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16" w:rsidRDefault="00A4588F" w:rsidP="004F0A16">
      <w:pPr>
        <w:ind w:right="-98"/>
      </w:pPr>
      <w:r>
        <w:t>Week: 11</w:t>
      </w:r>
    </w:p>
    <w:p w:rsidR="004F0A16" w:rsidRDefault="004F0A16" w:rsidP="004F0A16">
      <w:pPr>
        <w:ind w:right="-98"/>
      </w:pPr>
      <w:r>
        <w:t>Period: 1</w:t>
      </w:r>
    </w:p>
    <w:p w:rsidR="004F0A16" w:rsidRDefault="00A4588F" w:rsidP="004F0A16">
      <w:pPr>
        <w:ind w:right="-98"/>
      </w:pPr>
      <w:r>
        <w:t>Designed on: 16/11 – 21/11</w:t>
      </w:r>
      <w:r w:rsidR="004F0A16">
        <w:t>/2020</w:t>
      </w:r>
    </w:p>
    <w:p w:rsidR="004F0A16" w:rsidRDefault="004F0A16" w:rsidP="004F0A16">
      <w:pPr>
        <w:ind w:right="-98"/>
      </w:pPr>
      <w:r>
        <w:t>Class: 7/3</w:t>
      </w:r>
    </w:p>
    <w:p w:rsidR="004F0A16" w:rsidRDefault="004F0A16" w:rsidP="004F0A16">
      <w:pPr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800"/>
        <w:gridCol w:w="11052"/>
      </w:tblGrid>
      <w:tr w:rsidR="00A4588F" w:rsidRPr="00E00975" w:rsidTr="00A4588F">
        <w:tc>
          <w:tcPr>
            <w:tcW w:w="14670" w:type="dxa"/>
            <w:gridSpan w:val="3"/>
            <w:shd w:val="clear" w:color="auto" w:fill="D9D9D9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Grade 7 – Theme 2:  Movies                                                                                                                                                                                                       Period  10</w:t>
            </w:r>
          </w:p>
        </w:tc>
      </w:tr>
      <w:tr w:rsidR="00A4588F" w:rsidRPr="00E00975" w:rsidTr="00A4588F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1: Types of movies.</w:t>
            </w:r>
          </w:p>
        </w:tc>
      </w:tr>
      <w:tr w:rsidR="00A4588F" w:rsidRPr="00E00975" w:rsidTr="00A4588F">
        <w:trPr>
          <w:trHeight w:val="305"/>
        </w:trPr>
        <w:tc>
          <w:tcPr>
            <w:tcW w:w="1818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:rsidTr="00A4588F">
        <w:tc>
          <w:tcPr>
            <w:tcW w:w="1818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Vocabulary: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animated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science fiction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thriller (n)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scary(a)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western horror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war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soldier(n)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crime(n)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criminal(a)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evil (a)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army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- Fractions and percentages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  <w:u w:val="single"/>
              </w:rPr>
            </w:pPr>
            <w:r w:rsidRPr="00E00975">
              <w:rPr>
                <w:i/>
                <w:sz w:val="20"/>
                <w:szCs w:val="20"/>
                <w:u w:val="single"/>
              </w:rPr>
              <w:t>Grammar and structure: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p.14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</w:rPr>
              <w:t>- CD19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52" w:type="dxa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REVIEW</w:t>
            </w: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Play “Guessing Game”</w:t>
            </w:r>
          </w:p>
          <w:p w:rsidR="00A4588F" w:rsidRPr="00E00975" w:rsidRDefault="00A4588F" w:rsidP="00A4588F">
            <w:pPr>
              <w:tabs>
                <w:tab w:val="left" w:pos="632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Divide class into group of 4.</w:t>
            </w:r>
          </w:p>
          <w:p w:rsidR="00A4588F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Have students listen to the music in movies. (Film: 1. Brave, 2: Despicable me, 3: Transformer, 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4: Fast and Furious, 5: Annabell,6: Romeo and Juliet)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3. When the group has 1 correct </w:t>
            </w:r>
            <w:proofErr w:type="gramStart"/>
            <w:r w:rsidRPr="00E00975">
              <w:rPr>
                <w:sz w:val="20"/>
                <w:szCs w:val="20"/>
              </w:rPr>
              <w:t>answer give</w:t>
            </w:r>
            <w:proofErr w:type="gramEnd"/>
            <w:r w:rsidRPr="00E00975">
              <w:rPr>
                <w:sz w:val="20"/>
                <w:szCs w:val="20"/>
              </w:rPr>
              <w:t xml:space="preserve"> them 1 point.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4. The winners are the first group to get the most points.</w:t>
            </w: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NEW WORDS</w:t>
            </w:r>
          </w:p>
          <w:p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b/>
                <w:sz w:val="20"/>
                <w:szCs w:val="20"/>
              </w:rPr>
              <w:t>/ Match the words to the movie descriptions. Check with a partner. Listen and repeat.</w:t>
            </w:r>
          </w:p>
          <w:p w:rsidR="00C428AF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 xml:space="preserve">/ With your partner, think of more types of movies that you know and add them to the list. </w:t>
            </w:r>
          </w:p>
          <w:p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00975">
              <w:rPr>
                <w:b/>
                <w:sz w:val="20"/>
                <w:szCs w:val="20"/>
              </w:rPr>
              <w:t>Which do you like or dislike? Share with the class.</w:t>
            </w: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LISTENING</w:t>
            </w:r>
          </w:p>
          <w:p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b/>
                <w:sz w:val="20"/>
                <w:szCs w:val="20"/>
              </w:rPr>
              <w:t>/ Two friends are talking about going to the movies. Listen and write the answers.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>/ Fill in the blanks. Listen again and check.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E00975">
              <w:rPr>
                <w:sz w:val="20"/>
                <w:szCs w:val="20"/>
              </w:rPr>
              <w:t xml:space="preserve">. 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Play audio.  Have students listen and write the answers in the blanks.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Play audio again. Check answers as a whole cla</w:t>
            </w:r>
            <w:r w:rsidRPr="00E00975">
              <w:rPr>
                <w:b/>
                <w:sz w:val="20"/>
                <w:szCs w:val="20"/>
              </w:rPr>
              <w:t>ss.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USEFUL LANGUAGE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Listen then practice.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What movie are you going to see?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A science fiction movie called </w:t>
            </w:r>
            <w:proofErr w:type="spellStart"/>
            <w:r w:rsidRPr="00E00975">
              <w:rPr>
                <w:sz w:val="20"/>
                <w:szCs w:val="20"/>
              </w:rPr>
              <w:t>Starman</w:t>
            </w:r>
            <w:proofErr w:type="spellEnd"/>
            <w:r w:rsidRPr="00E00975">
              <w:rPr>
                <w:sz w:val="20"/>
                <w:szCs w:val="20"/>
              </w:rPr>
              <w:t>. Do you want to come?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I love science fiction movies. What time are you going to do?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7:30 pm</w:t>
            </w:r>
          </w:p>
        </w:tc>
      </w:tr>
      <w:tr w:rsidR="00A4588F" w:rsidRPr="00E00975" w:rsidTr="00A4588F">
        <w:tc>
          <w:tcPr>
            <w:tcW w:w="1818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1052" w:type="dxa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800"/>
        <w:gridCol w:w="11052"/>
      </w:tblGrid>
      <w:tr w:rsidR="00A4588F" w:rsidRPr="00E00975" w:rsidTr="00A4588F">
        <w:tc>
          <w:tcPr>
            <w:tcW w:w="14670" w:type="dxa"/>
            <w:gridSpan w:val="3"/>
            <w:shd w:val="clear" w:color="auto" w:fill="D9D9D9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Grade 7 – Theme 2: Movies                                                                                                                                                                                                                                         Period 10</w:t>
            </w:r>
          </w:p>
        </w:tc>
      </w:tr>
      <w:tr w:rsidR="00A4588F" w:rsidRPr="00E00975" w:rsidTr="00A4588F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1- Types of movies</w:t>
            </w:r>
          </w:p>
        </w:tc>
      </w:tr>
      <w:tr w:rsidR="00A4588F" w:rsidRPr="00E00975" w:rsidTr="00A4588F">
        <w:trPr>
          <w:trHeight w:val="305"/>
        </w:trPr>
        <w:tc>
          <w:tcPr>
            <w:tcW w:w="1818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:rsidTr="00A4588F">
        <w:tc>
          <w:tcPr>
            <w:tcW w:w="1818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Vocabulary: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 xml:space="preserve">  Animated (</w:t>
            </w:r>
            <w:proofErr w:type="spellStart"/>
            <w:r w:rsidRPr="00E00975">
              <w:rPr>
                <w:i/>
                <w:iCs/>
                <w:sz w:val="20"/>
                <w:szCs w:val="20"/>
              </w:rPr>
              <w:t>adj</w:t>
            </w:r>
            <w:proofErr w:type="spellEnd"/>
            <w:r w:rsidRPr="00E00975">
              <w:rPr>
                <w:i/>
                <w:iCs/>
                <w:sz w:val="20"/>
                <w:szCs w:val="20"/>
              </w:rPr>
              <w:t>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science fiction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thriller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Western (</w:t>
            </w:r>
            <w:proofErr w:type="spellStart"/>
            <w:r w:rsidRPr="00E00975">
              <w:rPr>
                <w:i/>
                <w:iCs/>
                <w:sz w:val="20"/>
                <w:szCs w:val="20"/>
              </w:rPr>
              <w:t>adj</w:t>
            </w:r>
            <w:proofErr w:type="spellEnd"/>
            <w:r w:rsidRPr="00E00975">
              <w:rPr>
                <w:i/>
                <w:iCs/>
                <w:sz w:val="20"/>
                <w:szCs w:val="20"/>
              </w:rPr>
              <w:t>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horror 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>war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lastRenderedPageBreak/>
              <w:t>space station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iCs/>
                <w:sz w:val="20"/>
                <w:szCs w:val="20"/>
              </w:rPr>
              <w:t xml:space="preserve"> soldier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evil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army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crime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reporter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desert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 xml:space="preserve">Grammar: </w:t>
            </w:r>
            <w:r w:rsidRPr="00E00975">
              <w:rPr>
                <w:b/>
                <w:i/>
                <w:sz w:val="20"/>
                <w:szCs w:val="20"/>
              </w:rPr>
              <w:t>Be going to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(+) S   +   be   +   going to + V.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(-) S   +   be   +    not    +   going to + V.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 xml:space="preserve">(?) Be     +     S     +   going </w:t>
            </w:r>
            <w:proofErr w:type="gramStart"/>
            <w:r w:rsidRPr="00E00975">
              <w:rPr>
                <w:i/>
                <w:sz w:val="20"/>
                <w:szCs w:val="20"/>
              </w:rPr>
              <w:t>to  +</w:t>
            </w:r>
            <w:proofErr w:type="gramEnd"/>
            <w:r w:rsidRPr="00E00975">
              <w:rPr>
                <w:i/>
                <w:sz w:val="20"/>
                <w:szCs w:val="20"/>
              </w:rPr>
              <w:t xml:space="preserve">  V?</w:t>
            </w:r>
          </w:p>
        </w:tc>
        <w:tc>
          <w:tcPr>
            <w:tcW w:w="1800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p.14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- CD19, 20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52" w:type="dxa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BRAINSTORMING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Divide class into 2 groups.</w:t>
            </w:r>
          </w:p>
          <w:p w:rsidR="00A4588F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2 Groups discuss and write down in their group boards some words that related to the topic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“movies”</w:t>
            </w:r>
          </w:p>
          <w:p w:rsidR="00A4588F" w:rsidRPr="00E00975" w:rsidRDefault="00A4588F" w:rsidP="00A4588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E00975">
              <w:rPr>
                <w:bCs/>
                <w:sz w:val="20"/>
                <w:szCs w:val="20"/>
              </w:rPr>
              <w:t>3. The winners are the first team to get to the finish.</w:t>
            </w: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NEW WORDS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lastRenderedPageBreak/>
              <w:t>a</w:t>
            </w:r>
            <w:proofErr w:type="gramEnd"/>
            <w:r w:rsidRPr="00E00975">
              <w:rPr>
                <w:b/>
                <w:sz w:val="20"/>
                <w:szCs w:val="20"/>
              </w:rPr>
              <w:t>/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Match the words to the descriptions. Check with a partner. Listen and repeat</w:t>
            </w:r>
          </w:p>
          <w:p w:rsidR="00A4588F" w:rsidRPr="00E00975" w:rsidRDefault="00A4588F" w:rsidP="00A4588F">
            <w:pPr>
              <w:pStyle w:val="ListParagraph"/>
              <w:numPr>
                <w:ilvl w:val="0"/>
                <w:numId w:val="30"/>
              </w:numPr>
              <w:tabs>
                <w:tab w:val="left" w:pos="299"/>
              </w:tabs>
              <w:spacing w:line="276" w:lineRule="auto"/>
              <w:ind w:left="32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Demonstrate the activity using the example.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0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0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match the types of movies to the descriptions.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0"/>
              </w:numPr>
              <w:shd w:val="clear" w:color="auto" w:fill="auto"/>
              <w:tabs>
                <w:tab w:val="left" w:pos="287"/>
              </w:tabs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 and have them check their answers with their partners.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0"/>
              </w:numPr>
              <w:shd w:val="clear" w:color="auto" w:fill="auto"/>
              <w:tabs>
                <w:tab w:val="left" w:pos="31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and repeat.</w:t>
            </w:r>
          </w:p>
          <w:p w:rsidR="00A4588F" w:rsidRDefault="00A4588F" w:rsidP="00A4588F">
            <w:pPr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b/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With your partner, think of more types of movies that you know and add them to</w:t>
            </w:r>
          </w:p>
          <w:p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00975">
              <w:rPr>
                <w:rStyle w:val="Heading1"/>
                <w:color w:val="000000"/>
                <w:sz w:val="20"/>
                <w:szCs w:val="20"/>
              </w:rPr>
              <w:t>the</w:t>
            </w:r>
            <w:proofErr w:type="gramEnd"/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list. Which do you like or dislike? Share with the class.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3"/>
              </w:numPr>
              <w:shd w:val="clear" w:color="auto" w:fill="auto"/>
              <w:tabs>
                <w:tab w:val="left" w:pos="29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write three more types of movies.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3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discuss which types of movies they like and dislike.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3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Elicit answers and write them on the board.</w:t>
            </w:r>
          </w:p>
          <w:p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E00975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rFonts w:eastAsia="MyriadPro-Regular"/>
                <w:b/>
                <w:sz w:val="20"/>
                <w:szCs w:val="20"/>
              </w:rPr>
              <w:t>/ Two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friends are talking about going to the movies. Listen and write the answers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4"/>
              </w:numPr>
              <w:shd w:val="clear" w:color="auto" w:fill="auto"/>
              <w:tabs>
                <w:tab w:val="left" w:pos="30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 and demonstrate the activity using the example.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4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and write the answers.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4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 again and check answers as a whole class.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 xml:space="preserve">/ 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>Fill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in the blanks. Listen again and check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5"/>
              </w:numPr>
              <w:shd w:val="clear" w:color="auto" w:fill="auto"/>
              <w:tabs>
                <w:tab w:val="left" w:pos="30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5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fill in the blanks.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5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 again. Have students listen and check.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USEFUL </w:t>
            </w:r>
            <w:bookmarkStart w:id="1" w:name="bookmark5"/>
            <w:r w:rsidRPr="00E00975">
              <w:rPr>
                <w:b/>
                <w:sz w:val="20"/>
                <w:szCs w:val="20"/>
              </w:rPr>
              <w:t>LANGUAGE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00975">
              <w:rPr>
                <w:b/>
                <w:bCs/>
                <w:color w:val="000000"/>
                <w:sz w:val="20"/>
                <w:szCs w:val="20"/>
              </w:rPr>
              <w:t>Listen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then practice</w:t>
            </w:r>
            <w:bookmarkEnd w:id="1"/>
          </w:p>
          <w:p w:rsidR="00A4588F" w:rsidRPr="00E00975" w:rsidRDefault="00A4588F" w:rsidP="00A4588F">
            <w:pPr>
              <w:pStyle w:val="Bodytext21"/>
              <w:numPr>
                <w:ilvl w:val="0"/>
                <w:numId w:val="26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Have students look at the Useful Language box.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6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to the Useful Language.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6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practice the Useful Language.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</w:t>
            </w:r>
          </w:p>
        </w:tc>
      </w:tr>
    </w:tbl>
    <w:p w:rsidR="00A4588F" w:rsidRDefault="00A4588F" w:rsidP="00A4588F">
      <w:pPr>
        <w:spacing w:line="276" w:lineRule="auto"/>
        <w:rPr>
          <w:sz w:val="20"/>
          <w:szCs w:val="20"/>
        </w:rPr>
      </w:pPr>
    </w:p>
    <w:p w:rsidR="00A4588F" w:rsidRDefault="00A4588F" w:rsidP="00A4588F">
      <w:pPr>
        <w:spacing w:line="276" w:lineRule="auto"/>
        <w:rPr>
          <w:sz w:val="20"/>
          <w:szCs w:val="20"/>
        </w:rPr>
      </w:pPr>
    </w:p>
    <w:p w:rsidR="00A4588F" w:rsidRDefault="00A4588F" w:rsidP="00A4588F">
      <w:pPr>
        <w:spacing w:line="276" w:lineRule="auto"/>
        <w:rPr>
          <w:sz w:val="20"/>
          <w:szCs w:val="20"/>
        </w:rPr>
      </w:pPr>
    </w:p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800"/>
        <w:gridCol w:w="11052"/>
      </w:tblGrid>
      <w:tr w:rsidR="00A4588F" w:rsidRPr="00E00975" w:rsidTr="00A4588F">
        <w:tc>
          <w:tcPr>
            <w:tcW w:w="14670" w:type="dxa"/>
            <w:gridSpan w:val="3"/>
            <w:shd w:val="clear" w:color="auto" w:fill="D9D9D9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11</w:t>
            </w:r>
          </w:p>
        </w:tc>
      </w:tr>
      <w:tr w:rsidR="00A4588F" w:rsidRPr="00E00975" w:rsidTr="00A4588F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1- Types of movies</w:t>
            </w:r>
          </w:p>
        </w:tc>
      </w:tr>
      <w:tr w:rsidR="00A4588F" w:rsidRPr="00E00975" w:rsidTr="00A4588F">
        <w:trPr>
          <w:trHeight w:val="305"/>
        </w:trPr>
        <w:tc>
          <w:tcPr>
            <w:tcW w:w="1818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:rsidTr="00A4588F">
        <w:tc>
          <w:tcPr>
            <w:tcW w:w="1818" w:type="dxa"/>
          </w:tcPr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 xml:space="preserve">Grammar: </w:t>
            </w:r>
            <w:r w:rsidRPr="00E00975">
              <w:rPr>
                <w:b/>
                <w:i/>
                <w:sz w:val="20"/>
                <w:szCs w:val="20"/>
              </w:rPr>
              <w:t>Be going to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(+) S   +   be   +   going to + V.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(-) S   +   be   +    not    +   going to + V.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 xml:space="preserve">(?) Be     +     S     +   going </w:t>
            </w:r>
            <w:proofErr w:type="gramStart"/>
            <w:r w:rsidRPr="00E00975">
              <w:rPr>
                <w:i/>
                <w:sz w:val="20"/>
                <w:szCs w:val="20"/>
              </w:rPr>
              <w:t>to  +</w:t>
            </w:r>
            <w:proofErr w:type="gramEnd"/>
            <w:r w:rsidRPr="00E00975">
              <w:rPr>
                <w:i/>
                <w:sz w:val="20"/>
                <w:szCs w:val="20"/>
              </w:rPr>
              <w:t xml:space="preserve">  V?</w:t>
            </w:r>
          </w:p>
        </w:tc>
        <w:tc>
          <w:tcPr>
            <w:tcW w:w="1800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p.15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- CD21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52" w:type="dxa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GRAMMAR</w:t>
            </w:r>
          </w:p>
          <w:p w:rsidR="00A4588F" w:rsidRDefault="00A4588F" w:rsidP="00A4588F">
            <w:pPr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bookmarkStart w:id="2" w:name="bookmark0"/>
            <w:r w:rsidRPr="00E00975">
              <w:rPr>
                <w:rStyle w:val="Heading1"/>
                <w:color w:val="000000"/>
                <w:sz w:val="20"/>
                <w:szCs w:val="20"/>
              </w:rPr>
              <w:t>Draw lines to complete the conversation. Check with a partner.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Practice the conversation.</w:t>
            </w:r>
            <w:bookmarkEnd w:id="2"/>
          </w:p>
          <w:p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30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draw lines to complete the conversation.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check with a partner.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Check answers as a whole class.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7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practice the conversation.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rStyle w:val="Bodytext20"/>
                <w:color w:val="000000"/>
                <w:sz w:val="20"/>
                <w:szCs w:val="20"/>
              </w:rPr>
              <w:t>Have some students demonstrate the activity in front of the class.</w:t>
            </w:r>
          </w:p>
          <w:p w:rsidR="00A4588F" w:rsidRPr="00E00975" w:rsidRDefault="00A4588F" w:rsidP="00A4588F">
            <w:pPr>
              <w:spacing w:before="120"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E00975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Model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</w:t>
            </w:r>
            <w:r w:rsidRPr="00E00975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Play audio once and draw attention to the pronunciation feature.</w:t>
            </w:r>
          </w:p>
          <w:p w:rsidR="00A4588F" w:rsidRPr="00E00975" w:rsidRDefault="00A4588F" w:rsidP="00A4588F">
            <w:pPr>
              <w:tabs>
                <w:tab w:val="left" w:pos="3285"/>
              </w:tabs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c/ Practice</w:t>
            </w:r>
          </w:p>
          <w:p w:rsidR="00A4588F" w:rsidRPr="00E00975" w:rsidRDefault="00A4588F" w:rsidP="00A4588F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Play audio again. Have students listen and repeat with a focus on the feature.</w:t>
            </w:r>
            <w:r w:rsidRPr="00E00975">
              <w:rPr>
                <w:b/>
                <w:sz w:val="20"/>
                <w:szCs w:val="20"/>
              </w:rPr>
              <w:t xml:space="preserve">                     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before="120"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             PRACTICE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 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Look at Grammar. Practice the conversation using the pictures. Swap roles and repeat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296"/>
              </w:tabs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by practicing the conversation with one student.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practice the conversation using the pictures.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Swap roles and repeat.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some students demonstrate the activity in front of the class.</w:t>
            </w:r>
          </w:p>
          <w:p w:rsidR="00A4588F" w:rsidRDefault="00A4588F" w:rsidP="00A4588F">
            <w:pPr>
              <w:tabs>
                <w:tab w:val="left" w:pos="993"/>
                <w:tab w:val="left" w:pos="2127"/>
              </w:tabs>
              <w:spacing w:before="120"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                                                                     </w:t>
            </w:r>
          </w:p>
          <w:p w:rsidR="00A4588F" w:rsidRDefault="00A4588F" w:rsidP="00A4588F">
            <w:pPr>
              <w:tabs>
                <w:tab w:val="left" w:pos="993"/>
                <w:tab w:val="left" w:pos="2127"/>
              </w:tabs>
              <w:spacing w:before="120" w:line="276" w:lineRule="auto"/>
              <w:jc w:val="both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before="120"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SPEAKING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b/>
                <w:sz w:val="20"/>
                <w:szCs w:val="20"/>
              </w:rPr>
              <w:t xml:space="preserve">/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You want to invite a friend to go and see a movie. Work in pairs. </w:t>
            </w:r>
            <w:proofErr w:type="gramStart"/>
            <w:r w:rsidRPr="00E00975">
              <w:rPr>
                <w:rStyle w:val="Heading1"/>
                <w:color w:val="000000"/>
                <w:sz w:val="20"/>
                <w:szCs w:val="20"/>
              </w:rPr>
              <w:t>Student B, turn</w:t>
            </w:r>
            <w:proofErr w:type="gramEnd"/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to page 104, File 3. Student A, fill in Friday's column with your own ideas and ask Student B about Saturday and Sunday</w:t>
            </w:r>
            <w:r w:rsidRPr="00E00975">
              <w:rPr>
                <w:sz w:val="20"/>
                <w:szCs w:val="20"/>
              </w:rPr>
              <w:t>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291"/>
              </w:tabs>
              <w:spacing w:line="276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30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Have Student </w:t>
            </w:r>
            <w:proofErr w:type="gramStart"/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look at the current page and Student B turn to page 104, File 3.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30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Have Student </w:t>
            </w:r>
            <w:proofErr w:type="gramStart"/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fill in their Friday's column and Student B fill in their Sunday's column.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318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role-play by practicing the conversation with one student.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29"/>
              </w:numPr>
              <w:shd w:val="clear" w:color="auto" w:fill="auto"/>
              <w:tabs>
                <w:tab w:val="left" w:pos="31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role-play the conversation and fill in their tables with their partner's answers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>/ What’s the most popular free time activity in your group? Share with the class.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</w:t>
            </w:r>
            <w:r w:rsidRPr="00E00975">
              <w:rPr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Bodytext20"/>
                <w:color w:val="000000"/>
                <w:sz w:val="20"/>
                <w:szCs w:val="20"/>
              </w:rPr>
              <w:t>Have pairs write down which movies they plan to see together.</w:t>
            </w:r>
          </w:p>
          <w:p w:rsidR="00A4588F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</w:t>
            </w:r>
            <w:r w:rsidRPr="00E00975">
              <w:rPr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Bodytext20"/>
                <w:color w:val="000000"/>
                <w:sz w:val="20"/>
                <w:szCs w:val="20"/>
              </w:rPr>
              <w:t>Have some pairs share what movies they're going to see with the class</w:t>
            </w:r>
            <w:r w:rsidRPr="00E00975">
              <w:rPr>
                <w:sz w:val="20"/>
                <w:szCs w:val="20"/>
              </w:rPr>
              <w:t>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u w:val="single"/>
        </w:rPr>
      </w:pPr>
      <w:r w:rsidRPr="00B0375E">
        <w:rPr>
          <w:u w:val="single"/>
        </w:rPr>
        <w:t xml:space="preserve">Drawing </w:t>
      </w:r>
      <w:proofErr w:type="gramStart"/>
      <w:r w:rsidRPr="00B0375E">
        <w:rPr>
          <w:u w:val="single"/>
        </w:rPr>
        <w:t>experience :</w:t>
      </w:r>
      <w:proofErr w:type="gramEnd"/>
    </w:p>
    <w:p w:rsidR="004F0A16" w:rsidRDefault="004F0A16" w:rsidP="004F0A16">
      <w:pPr>
        <w:rPr>
          <w:u w:val="single"/>
        </w:rPr>
      </w:pPr>
    </w:p>
    <w:p w:rsidR="004F0A16" w:rsidRDefault="004F0A16" w:rsidP="004F0A16">
      <w:r w:rsidRPr="004F0A16">
        <w:rPr>
          <w:b/>
        </w:rPr>
        <w:t>-</w:t>
      </w:r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 w:rsidR="00CA1A3D">
        <w:t>hiểu</w:t>
      </w:r>
      <w:proofErr w:type="spellEnd"/>
      <w:r w:rsidR="00CA1A3D">
        <w:t xml:space="preserve"> </w:t>
      </w:r>
      <w:proofErr w:type="spellStart"/>
      <w:r w:rsidR="00CA1A3D">
        <w:t>bài</w:t>
      </w:r>
      <w:proofErr w:type="spellEnd"/>
      <w:r w:rsidR="00CA1A3D">
        <w:t xml:space="preserve"> </w:t>
      </w:r>
      <w:proofErr w:type="spellStart"/>
      <w:r w:rsidR="00CA1A3D">
        <w:t>và</w:t>
      </w:r>
      <w:proofErr w:type="spellEnd"/>
      <w:r w:rsidR="00CA1A3D">
        <w:t xml:space="preserve"> </w:t>
      </w:r>
      <w:proofErr w:type="spellStart"/>
      <w:r w:rsidR="00CA1A3D">
        <w:t>làm</w:t>
      </w:r>
      <w:proofErr w:type="spellEnd"/>
      <w:r w:rsidR="00CA1A3D">
        <w:t xml:space="preserve"> </w:t>
      </w:r>
      <w:proofErr w:type="spellStart"/>
      <w:r w:rsidR="00CA1A3D">
        <w:t>bài</w:t>
      </w:r>
      <w:proofErr w:type="spellEnd"/>
      <w:r w:rsidR="00CA1A3D">
        <w:t xml:space="preserve"> </w:t>
      </w:r>
      <w:proofErr w:type="spellStart"/>
      <w:r w:rsidR="00CA1A3D">
        <w:t>tốt</w:t>
      </w:r>
      <w:proofErr w:type="spellEnd"/>
      <w:r w:rsidR="00CA1A3D">
        <w:t>.</w:t>
      </w:r>
    </w:p>
    <w:p w:rsidR="00CA1A3D" w:rsidRPr="004F0A16" w:rsidRDefault="00CA1A3D" w:rsidP="004F0A16">
      <w:pPr>
        <w:rPr>
          <w:b/>
        </w:rPr>
      </w:pPr>
      <w:r>
        <w:t xml:space="preserve">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4F0A16" w:rsidRDefault="004F0A16" w:rsidP="004F0A16">
      <w:pPr>
        <w:rPr>
          <w:b/>
          <w:caps/>
        </w:rPr>
      </w:pPr>
    </w:p>
    <w:p w:rsidR="00CA1A3D" w:rsidRDefault="00CA1A3D" w:rsidP="004F0A16">
      <w:pPr>
        <w:rPr>
          <w:b/>
          <w:caps/>
        </w:rPr>
      </w:pPr>
    </w:p>
    <w:p w:rsidR="00CA1A3D" w:rsidRDefault="00CA1A3D" w:rsidP="004F0A16">
      <w:pPr>
        <w:rPr>
          <w:b/>
          <w:caps/>
        </w:rPr>
      </w:pPr>
    </w:p>
    <w:p w:rsidR="00A4588F" w:rsidRDefault="00A4588F" w:rsidP="004F0A16">
      <w:pPr>
        <w:rPr>
          <w:b/>
          <w:caps/>
        </w:rPr>
      </w:pPr>
    </w:p>
    <w:p w:rsidR="00A4588F" w:rsidRDefault="00A4588F" w:rsidP="004F0A16">
      <w:pPr>
        <w:rPr>
          <w:b/>
          <w:caps/>
        </w:rPr>
      </w:pPr>
    </w:p>
    <w:p w:rsidR="00A4588F" w:rsidRDefault="00A4588F" w:rsidP="004F0A16">
      <w:pPr>
        <w:rPr>
          <w:b/>
          <w:caps/>
        </w:rPr>
      </w:pPr>
    </w:p>
    <w:p w:rsidR="00A4588F" w:rsidRDefault="00A4588F" w:rsidP="004F0A16">
      <w:pPr>
        <w:rPr>
          <w:b/>
          <w:caps/>
        </w:rPr>
      </w:pPr>
    </w:p>
    <w:p w:rsidR="00A4588F" w:rsidRDefault="00A4588F" w:rsidP="004F0A16">
      <w:pPr>
        <w:rPr>
          <w:b/>
          <w:caps/>
        </w:rPr>
      </w:pPr>
    </w:p>
    <w:p w:rsidR="00A4588F" w:rsidRDefault="00A4588F" w:rsidP="004F0A16">
      <w:pPr>
        <w:rPr>
          <w:b/>
          <w:caps/>
        </w:rPr>
      </w:pPr>
    </w:p>
    <w:p w:rsidR="00A4588F" w:rsidRDefault="00A4588F" w:rsidP="004F0A16">
      <w:pPr>
        <w:rPr>
          <w:b/>
          <w:caps/>
        </w:rPr>
      </w:pPr>
    </w:p>
    <w:p w:rsidR="00A4588F" w:rsidRDefault="00A4588F" w:rsidP="004F0A16">
      <w:pPr>
        <w:rPr>
          <w:b/>
          <w:caps/>
        </w:rPr>
      </w:pPr>
    </w:p>
    <w:p w:rsidR="00CA1A3D" w:rsidRDefault="00CA1A3D" w:rsidP="004F0A16">
      <w:pPr>
        <w:rPr>
          <w:b/>
          <w:caps/>
        </w:rPr>
      </w:pPr>
    </w:p>
    <w:p w:rsidR="004F0A16" w:rsidRDefault="00A4588F" w:rsidP="004F0A16">
      <w:pPr>
        <w:ind w:right="-98"/>
      </w:pPr>
      <w:r>
        <w:lastRenderedPageBreak/>
        <w:t>Week: 11</w:t>
      </w:r>
    </w:p>
    <w:p w:rsidR="004F0A16" w:rsidRDefault="004F0A16" w:rsidP="004F0A16">
      <w:pPr>
        <w:ind w:right="-98"/>
      </w:pPr>
      <w:r>
        <w:t>Period: 2</w:t>
      </w:r>
    </w:p>
    <w:p w:rsidR="004F0A16" w:rsidRDefault="00A4588F" w:rsidP="004F0A16">
      <w:pPr>
        <w:ind w:right="-98"/>
      </w:pPr>
      <w:r>
        <w:t>Designed on: 16/11 – 21/11</w:t>
      </w:r>
      <w:r w:rsidR="004F0A16">
        <w:t>/2020</w:t>
      </w:r>
    </w:p>
    <w:p w:rsidR="004F0A16" w:rsidRDefault="004F0A16" w:rsidP="004F0A16">
      <w:pPr>
        <w:ind w:right="-98"/>
      </w:pPr>
      <w:r>
        <w:t>Class: 7/3</w:t>
      </w:r>
    </w:p>
    <w:p w:rsidR="004F0A16" w:rsidRDefault="004F0A16" w:rsidP="004F0A16">
      <w:pPr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538"/>
        <w:gridCol w:w="1083"/>
        <w:gridCol w:w="10033"/>
      </w:tblGrid>
      <w:tr w:rsidR="00A4588F" w:rsidRPr="00E00975" w:rsidTr="00A4588F">
        <w:tc>
          <w:tcPr>
            <w:tcW w:w="14670" w:type="dxa"/>
            <w:gridSpan w:val="4"/>
            <w:shd w:val="clear" w:color="auto" w:fill="D9D9D9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Grade 7 – Theme 2:  Movies                                                                                                                                                                                                                             Period 12</w:t>
            </w:r>
          </w:p>
        </w:tc>
      </w:tr>
      <w:tr w:rsidR="00A4588F" w:rsidRPr="00E00975" w:rsidTr="00A4588F">
        <w:trPr>
          <w:trHeight w:val="411"/>
        </w:trPr>
        <w:tc>
          <w:tcPr>
            <w:tcW w:w="14670" w:type="dxa"/>
            <w:gridSpan w:val="4"/>
            <w:tcBorders>
              <w:bottom w:val="single" w:sz="4" w:space="0" w:color="auto"/>
            </w:tcBorders>
            <w:vAlign w:val="center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2- Favorite films</w:t>
            </w:r>
          </w:p>
        </w:tc>
      </w:tr>
      <w:tr w:rsidR="00A4588F" w:rsidRPr="00E00975" w:rsidTr="00A4588F">
        <w:trPr>
          <w:trHeight w:val="305"/>
        </w:trPr>
        <w:tc>
          <w:tcPr>
            <w:tcW w:w="3662" w:type="dxa"/>
            <w:gridSpan w:val="2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36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772" w:type="dxa"/>
            <w:shd w:val="clear" w:color="auto" w:fill="D9D9D9"/>
            <w:vAlign w:val="center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:rsidTr="00A4588F">
        <w:tc>
          <w:tcPr>
            <w:tcW w:w="2088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Vocabulary: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Character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Acting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ending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special effects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animation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setting (n)</w:t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Grammar: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A4588F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E00975">
              <w:rPr>
                <w:b/>
                <w:i/>
                <w:sz w:val="20"/>
                <w:szCs w:val="20"/>
              </w:rPr>
              <w:t>Superlative adjectives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The short </w:t>
            </w:r>
            <w:proofErr w:type="spellStart"/>
            <w:r w:rsidRPr="00E00975">
              <w:rPr>
                <w:sz w:val="20"/>
                <w:szCs w:val="20"/>
              </w:rPr>
              <w:t>adj-est</w:t>
            </w:r>
            <w:proofErr w:type="spellEnd"/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ab/>
            </w:r>
            <w:r w:rsidRPr="00E00975">
              <w:rPr>
                <w:sz w:val="20"/>
                <w:szCs w:val="20"/>
              </w:rPr>
              <w:tab/>
            </w:r>
          </w:p>
          <w:p w:rsidR="00A4588F" w:rsidRPr="00E00975" w:rsidRDefault="00A4588F" w:rsidP="00A4588F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The  most   +   long </w:t>
            </w:r>
            <w:proofErr w:type="spellStart"/>
            <w:r w:rsidRPr="00E00975">
              <w:rPr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1574" w:type="dxa"/>
          </w:tcPr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p.16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- CD22, 23, 24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08" w:type="dxa"/>
            <w:gridSpan w:val="2"/>
          </w:tcPr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REVIEW</w:t>
            </w:r>
          </w:p>
          <w:p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Game : Test your memory</w:t>
            </w:r>
          </w:p>
          <w:p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Show a series of pictures about types of movies.</w:t>
            </w:r>
          </w:p>
          <w:p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Have students repeat after each picture and try to remember the words.</w:t>
            </w:r>
          </w:p>
          <w:p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Count 1-2-3 to call the group which is faster in raising hand.</w:t>
            </w:r>
          </w:p>
          <w:p w:rsidR="00A4588F" w:rsidRPr="00E00975" w:rsidRDefault="00A4588F" w:rsidP="00A4588F">
            <w:pPr>
              <w:tabs>
                <w:tab w:val="left" w:pos="1080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Give mark plus for the group getting the best answer.</w:t>
            </w: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4588F" w:rsidRPr="00E00975" w:rsidRDefault="00A4588F" w:rsidP="00A458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NEW WORDS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b/>
                <w:sz w:val="20"/>
                <w:szCs w:val="20"/>
              </w:rPr>
              <w:t>/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Draw lines from the words to the phrases. Check with a partner. Listen and repeat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1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1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draw lines from the words to the phrases.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1"/>
              </w:numPr>
              <w:shd w:val="clear" w:color="auto" w:fill="auto"/>
              <w:tabs>
                <w:tab w:val="left" w:pos="310"/>
              </w:tabs>
              <w:spacing w:line="276" w:lineRule="auto"/>
              <w:ind w:left="180"/>
              <w:jc w:val="left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 and have them check their answers with their partners.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1"/>
              </w:numPr>
              <w:shd w:val="clear" w:color="auto" w:fill="auto"/>
              <w:tabs>
                <w:tab w:val="left" w:pos="310"/>
              </w:tabs>
              <w:spacing w:line="276" w:lineRule="auto"/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and repeat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</w:p>
          <w:p w:rsidR="00980C76" w:rsidRDefault="00A4588F" w:rsidP="00A4588F">
            <w:pPr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 xml:space="preserve">/ 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>With your partner, talk about what you like in movies, plays and musicals.</w:t>
            </w:r>
          </w:p>
          <w:p w:rsidR="00A4588F" w:rsidRPr="00E00975" w:rsidRDefault="00A4588F" w:rsidP="00A4588F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Share with the class</w:t>
            </w:r>
            <w:r w:rsidRPr="00E00975">
              <w:rPr>
                <w:sz w:val="20"/>
                <w:szCs w:val="20"/>
              </w:rPr>
              <w:t>.</w:t>
            </w:r>
            <w:r w:rsidRPr="00E00975">
              <w:rPr>
                <w:b/>
                <w:sz w:val="20"/>
                <w:szCs w:val="20"/>
              </w:rPr>
              <w:t xml:space="preserve"> 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2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talk about what they like in movies, plays and musicals.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2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some pairs share with the class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588F" w:rsidRPr="00E00975" w:rsidRDefault="00A4588F" w:rsidP="00A4588F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980C76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proofErr w:type="gramStart"/>
            <w:r w:rsidRPr="00E00975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rFonts w:eastAsia="MyriadPro-Regular"/>
                <w:b/>
                <w:sz w:val="20"/>
                <w:szCs w:val="20"/>
              </w:rPr>
              <w:t xml:space="preserve">/ </w:t>
            </w:r>
            <w:proofErr w:type="spellStart"/>
            <w:r w:rsidRPr="00E00975">
              <w:rPr>
                <w:rFonts w:eastAsia="MyriadPro-Regular"/>
                <w:b/>
                <w:sz w:val="20"/>
                <w:szCs w:val="20"/>
              </w:rPr>
              <w:t>Lexie</w:t>
            </w:r>
            <w:proofErr w:type="spellEnd"/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is interviewing two people about their favorite movies. Listen and write </w:t>
            </w:r>
          </w:p>
          <w:p w:rsidR="00A4588F" w:rsidRPr="00E00975" w:rsidRDefault="00A4588F" w:rsidP="00A4588F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>"True" or "False"</w:t>
            </w:r>
            <w:r w:rsidRPr="00E00975">
              <w:rPr>
                <w:rFonts w:eastAsia="MyriadPro-Regular"/>
                <w:sz w:val="20"/>
                <w:szCs w:val="20"/>
              </w:rPr>
              <w:t>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3"/>
              </w:numPr>
              <w:shd w:val="clear" w:color="auto" w:fill="auto"/>
              <w:tabs>
                <w:tab w:val="left" w:pos="161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 and demonstrate the activity using the example.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3"/>
              </w:numPr>
              <w:shd w:val="clear" w:color="auto" w:fill="auto"/>
              <w:tabs>
                <w:tab w:val="left" w:pos="16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and write "True" or "False".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3"/>
              </w:numPr>
              <w:shd w:val="clear" w:color="auto" w:fill="auto"/>
              <w:tabs>
                <w:tab w:val="left" w:pos="17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 again and check answers as a whole class.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 xml:space="preserve">/  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00975">
              <w:rPr>
                <w:rStyle w:val="Heading1Exact"/>
                <w:rFonts w:ascii="Times New Roman" w:eastAsiaTheme="majorEastAsia" w:hAnsi="Times New Roman" w:cs="Times New Roman"/>
                <w:bCs w:val="0"/>
                <w:color w:val="000000"/>
                <w:sz w:val="20"/>
                <w:szCs w:val="20"/>
              </w:rPr>
              <w:t>Circle the correct words. Listen again</w:t>
            </w:r>
            <w:r w:rsidRPr="00E00975">
              <w:rPr>
                <w:sz w:val="20"/>
                <w:szCs w:val="20"/>
              </w:rPr>
              <w:t>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4"/>
              </w:numPr>
              <w:shd w:val="clear" w:color="auto" w:fill="auto"/>
              <w:tabs>
                <w:tab w:val="left" w:pos="15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4"/>
              </w:numPr>
              <w:shd w:val="clear" w:color="auto" w:fill="auto"/>
              <w:tabs>
                <w:tab w:val="left" w:pos="170"/>
              </w:tabs>
              <w:spacing w:line="276" w:lineRule="auto"/>
              <w:ind w:firstLine="0"/>
              <w:rPr>
                <w:rStyle w:val="Bodytext2Exact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Have students circle the correct words.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4"/>
              </w:numPr>
              <w:shd w:val="clear" w:color="auto" w:fill="auto"/>
              <w:tabs>
                <w:tab w:val="left" w:pos="17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 again. Have students listen and check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A4588F" w:rsidRPr="00E00975" w:rsidRDefault="00A4588F" w:rsidP="00A4588F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5"/>
              </w:numPr>
              <w:shd w:val="clear" w:color="auto" w:fill="auto"/>
              <w:tabs>
                <w:tab w:val="left" w:pos="156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Have students look at the Useful Language box.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5"/>
              </w:numPr>
              <w:shd w:val="clear" w:color="auto" w:fill="auto"/>
              <w:tabs>
                <w:tab w:val="left" w:pos="17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Play audio. Have students listen to the Useful Language.</w:t>
            </w:r>
          </w:p>
          <w:p w:rsidR="00A4588F" w:rsidRPr="00E00975" w:rsidRDefault="00A4588F" w:rsidP="00A4588F">
            <w:pPr>
              <w:pStyle w:val="Bodytext21"/>
              <w:numPr>
                <w:ilvl w:val="0"/>
                <w:numId w:val="35"/>
              </w:numPr>
              <w:shd w:val="clear" w:color="auto" w:fill="auto"/>
              <w:tabs>
                <w:tab w:val="left" w:pos="17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Exact"/>
                <w:rFonts w:ascii="Times New Roman" w:hAnsi="Times New Roman" w:cs="Times New Roman"/>
                <w:color w:val="000000"/>
                <w:sz w:val="20"/>
                <w:szCs w:val="20"/>
              </w:rPr>
              <w:t>Have students practice the Useful Language.</w:t>
            </w:r>
          </w:p>
          <w:p w:rsidR="00A4588F" w:rsidRPr="00E00975" w:rsidRDefault="00A4588F" w:rsidP="00A4588F">
            <w:pPr>
              <w:pStyle w:val="Bodytext41"/>
              <w:shd w:val="clear" w:color="auto" w:fill="auto"/>
              <w:spacing w:line="276" w:lineRule="auto"/>
              <w:ind w:right="19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4"/>
                <w:rFonts w:ascii="Times New Roman" w:hAnsi="Times New Roman" w:cs="Times New Roman"/>
                <w:color w:val="000000"/>
                <w:sz w:val="20"/>
                <w:szCs w:val="20"/>
              </w:rPr>
              <w:t>B: What's the best movie you've ever seen? G:</w:t>
            </w:r>
            <w:r w:rsidRPr="00E00975">
              <w:rPr>
                <w:rStyle w:val="Bodytext4NotItalic"/>
                <w:rFonts w:cs="Times New Roman"/>
                <w:i w:val="0"/>
                <w:iCs w:val="0"/>
                <w:color w:val="000000"/>
                <w:sz w:val="20"/>
                <w:szCs w:val="20"/>
              </w:rPr>
              <w:t xml:space="preserve"> The Wind.</w:t>
            </w:r>
          </w:p>
          <w:p w:rsidR="00A4588F" w:rsidRPr="00E00975" w:rsidRDefault="00A4588F" w:rsidP="00A4588F">
            <w:pPr>
              <w:pStyle w:val="Bodytext41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4"/>
                <w:rFonts w:ascii="Times New Roman" w:hAnsi="Times New Roman" w:cs="Times New Roman"/>
                <w:color w:val="000000"/>
                <w:sz w:val="20"/>
                <w:szCs w:val="20"/>
              </w:rPr>
              <w:t>B: What do you like the most about it?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Style w:val="Bodytext4"/>
                <w:color w:val="000000"/>
                <w:sz w:val="20"/>
                <w:szCs w:val="20"/>
              </w:rPr>
              <w:t>G: I like the characters. They’re great.</w:t>
            </w:r>
          </w:p>
          <w:p w:rsidR="00A4588F" w:rsidRPr="00E00975" w:rsidRDefault="00A4588F" w:rsidP="00A4588F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</w:t>
            </w:r>
          </w:p>
        </w:tc>
      </w:tr>
    </w:tbl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:rsidR="00A4588F" w:rsidRDefault="00A4588F" w:rsidP="00A4588F">
      <w:pPr>
        <w:spacing w:line="276" w:lineRule="auto"/>
        <w:rPr>
          <w:sz w:val="20"/>
          <w:szCs w:val="20"/>
        </w:rPr>
      </w:pPr>
    </w:p>
    <w:p w:rsidR="00980C76" w:rsidRDefault="00980C76" w:rsidP="00A4588F">
      <w:pPr>
        <w:spacing w:line="276" w:lineRule="auto"/>
        <w:rPr>
          <w:sz w:val="20"/>
          <w:szCs w:val="20"/>
        </w:rPr>
      </w:pPr>
    </w:p>
    <w:p w:rsidR="00980C76" w:rsidRPr="00E00975" w:rsidRDefault="00980C76" w:rsidP="00A4588F">
      <w:pPr>
        <w:spacing w:line="276" w:lineRule="auto"/>
        <w:rPr>
          <w:sz w:val="20"/>
          <w:szCs w:val="20"/>
        </w:rPr>
      </w:pPr>
    </w:p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530"/>
        <w:gridCol w:w="90"/>
        <w:gridCol w:w="11052"/>
      </w:tblGrid>
      <w:tr w:rsidR="00A4588F" w:rsidRPr="00E00975" w:rsidTr="00980C76">
        <w:tc>
          <w:tcPr>
            <w:tcW w:w="14670" w:type="dxa"/>
            <w:gridSpan w:val="4"/>
            <w:shd w:val="clear" w:color="auto" w:fill="D9D9D9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lastRenderedPageBreak/>
              <w:t>Grade 7 – Theme 2:  Movies                                                                                                                                                                                                                                  Period 13</w:t>
            </w:r>
          </w:p>
        </w:tc>
      </w:tr>
      <w:tr w:rsidR="00A4588F" w:rsidRPr="00E00975" w:rsidTr="00980C76">
        <w:trPr>
          <w:trHeight w:val="411"/>
        </w:trPr>
        <w:tc>
          <w:tcPr>
            <w:tcW w:w="14670" w:type="dxa"/>
            <w:gridSpan w:val="4"/>
            <w:tcBorders>
              <w:bottom w:val="single" w:sz="4" w:space="0" w:color="auto"/>
            </w:tcBorders>
            <w:vAlign w:val="center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2- Favorite films</w:t>
            </w:r>
          </w:p>
        </w:tc>
      </w:tr>
      <w:tr w:rsidR="00A4588F" w:rsidRPr="00E00975" w:rsidTr="00980C76">
        <w:trPr>
          <w:trHeight w:val="305"/>
        </w:trPr>
        <w:tc>
          <w:tcPr>
            <w:tcW w:w="1998" w:type="dxa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:rsidTr="00980C76">
        <w:tc>
          <w:tcPr>
            <w:tcW w:w="1998" w:type="dxa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Grammar:</w:t>
            </w:r>
          </w:p>
          <w:p w:rsidR="00A4588F" w:rsidRPr="00E00975" w:rsidRDefault="00A4588F" w:rsidP="00980C76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E00975">
              <w:rPr>
                <w:b/>
                <w:i/>
                <w:sz w:val="20"/>
                <w:szCs w:val="20"/>
              </w:rPr>
              <w:t>Superlative adjectives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The short </w:t>
            </w:r>
            <w:proofErr w:type="spellStart"/>
            <w:r w:rsidRPr="00E00975">
              <w:rPr>
                <w:sz w:val="20"/>
                <w:szCs w:val="20"/>
              </w:rPr>
              <w:t>adj-est</w:t>
            </w:r>
            <w:proofErr w:type="spellEnd"/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ab/>
            </w:r>
            <w:r w:rsidRPr="00E00975">
              <w:rPr>
                <w:sz w:val="20"/>
                <w:szCs w:val="20"/>
              </w:rPr>
              <w:tab/>
            </w:r>
          </w:p>
          <w:p w:rsidR="00A4588F" w:rsidRPr="00E00975" w:rsidRDefault="00A4588F" w:rsidP="00980C76">
            <w:pPr>
              <w:spacing w:line="276" w:lineRule="auto"/>
              <w:rPr>
                <w:i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The  most   +   long </w:t>
            </w:r>
            <w:proofErr w:type="spellStart"/>
            <w:r w:rsidRPr="00E00975">
              <w:rPr>
                <w:sz w:val="20"/>
                <w:szCs w:val="20"/>
              </w:rPr>
              <w:t>adj</w:t>
            </w:r>
            <w:proofErr w:type="spellEnd"/>
          </w:p>
        </w:tc>
        <w:tc>
          <w:tcPr>
            <w:tcW w:w="1530" w:type="dxa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p.17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- CD25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142" w:type="dxa"/>
            <w:gridSpan w:val="2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GRAMMAR</w:t>
            </w:r>
          </w:p>
          <w:p w:rsidR="00980C76" w:rsidRDefault="00A4588F" w:rsidP="00980C76">
            <w:pPr>
              <w:spacing w:line="276" w:lineRule="auto"/>
              <w:rPr>
                <w:rStyle w:val="Heading1"/>
                <w:color w:val="000000"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>Underline the mistakes and correct them. Check with a partner.</w:t>
            </w:r>
          </w:p>
          <w:p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Practice asking and answering</w:t>
            </w:r>
            <w:r w:rsidRPr="00E00975">
              <w:rPr>
                <w:b/>
                <w:sz w:val="20"/>
                <w:szCs w:val="20"/>
              </w:rPr>
              <w:t>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Fonts w:ascii="Times New Roman" w:eastAsia="MyriadPro-Regular" w:hAnsi="Times New Roman" w:cs="Times New Roman"/>
                <w:sz w:val="20"/>
                <w:szCs w:val="20"/>
              </w:rPr>
              <w:t xml:space="preserve">1. </w:t>
            </w: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using the example.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underline the mistakes and correct them.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check with a partner.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Check answers as a whole class.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practice asking and answering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6"/>
              </w:numPr>
              <w:shd w:val="clear" w:color="auto" w:fill="auto"/>
              <w:tabs>
                <w:tab w:val="left" w:pos="31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some students demonstrate the activity in front of the class.</w:t>
            </w:r>
          </w:p>
          <w:p w:rsidR="00A4588F" w:rsidRPr="00E00975" w:rsidRDefault="00A4588F" w:rsidP="00980C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b/ Model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</w:t>
            </w:r>
            <w:r w:rsidRPr="00E00975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Play audio once and draw attention to the pronunciation feature.</w:t>
            </w:r>
          </w:p>
          <w:p w:rsidR="00A4588F" w:rsidRPr="00E00975" w:rsidRDefault="00A4588F" w:rsidP="00980C76">
            <w:pPr>
              <w:tabs>
                <w:tab w:val="left" w:pos="3285"/>
              </w:tabs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c/ Practice</w:t>
            </w:r>
          </w:p>
          <w:p w:rsidR="00A4588F" w:rsidRPr="00E00975" w:rsidRDefault="00A4588F" w:rsidP="00980C76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Play audio again. Have students listen and repeat with a focus on the feature.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PRACTICE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>Practice the conversation. Swap roles and repeat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298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by practicing the conversation with one student.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pairs.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pairs practice the conversation.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Swap roles and repeat.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7"/>
              </w:numPr>
              <w:shd w:val="clear" w:color="auto" w:fill="auto"/>
              <w:tabs>
                <w:tab w:val="left" w:pos="31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some students demonstrate the activity in front of the class</w:t>
            </w:r>
            <w:r w:rsidRPr="00E009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E00975">
              <w:rPr>
                <w:b/>
                <w:sz w:val="20"/>
                <w:szCs w:val="20"/>
              </w:rPr>
              <w:t xml:space="preserve">SPEAKING  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Style w:val="Heading1"/>
                <w:bCs w:val="0"/>
                <w:color w:val="000000"/>
                <w:sz w:val="20"/>
                <w:szCs w:val="20"/>
              </w:rPr>
            </w:pPr>
            <w:bookmarkStart w:id="3" w:name="bookmark27"/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                                                  What Movies Have You Seen?</w:t>
            </w:r>
            <w:bookmarkEnd w:id="3"/>
          </w:p>
          <w:p w:rsidR="00980C76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Style w:val="Heading1"/>
                <w:color w:val="000000"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b/>
                <w:sz w:val="20"/>
                <w:szCs w:val="20"/>
              </w:rPr>
              <w:t xml:space="preserve">/ </w:t>
            </w:r>
            <w:r w:rsidRPr="00E00975">
              <w:rPr>
                <w:b/>
                <w:bCs/>
                <w:color w:val="000000"/>
                <w:sz w:val="20"/>
                <w:szCs w:val="20"/>
              </w:rPr>
              <w:t>You’re</w:t>
            </w: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doing a survey about movies friends in your movie clubs have seen. 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Work in fours. Fill in the survey by yourself, </w:t>
            </w:r>
            <w:proofErr w:type="gramStart"/>
            <w:r w:rsidRPr="00E00975">
              <w:rPr>
                <w:rStyle w:val="Heading1"/>
                <w:color w:val="000000"/>
                <w:sz w:val="20"/>
                <w:szCs w:val="20"/>
              </w:rPr>
              <w:t>then</w:t>
            </w:r>
            <w:proofErr w:type="gramEnd"/>
            <w:r w:rsidRPr="00E00975">
              <w:rPr>
                <w:rStyle w:val="Heading1"/>
                <w:color w:val="000000"/>
                <w:sz w:val="20"/>
                <w:szCs w:val="20"/>
              </w:rPr>
              <w:t xml:space="preserve"> ask your partners</w:t>
            </w:r>
            <w:r w:rsidRPr="00E00975">
              <w:rPr>
                <w:sz w:val="20"/>
                <w:szCs w:val="20"/>
              </w:rPr>
              <w:t>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8"/>
              </w:numPr>
              <w:shd w:val="clear" w:color="auto" w:fill="auto"/>
              <w:tabs>
                <w:tab w:val="left" w:pos="30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Demonstrate the activity by asking one student the first two questions.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Divide the class into groups of four.</w:t>
            </w:r>
          </w:p>
          <w:p w:rsidR="00A4588F" w:rsidRPr="00E00975" w:rsidRDefault="00A4588F" w:rsidP="00980C76">
            <w:pPr>
              <w:pStyle w:val="Bodytext21"/>
              <w:numPr>
                <w:ilvl w:val="0"/>
                <w:numId w:val="38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Have students fill in the survey with their own information.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Style w:val="Bodytext20"/>
                <w:color w:val="000000"/>
                <w:sz w:val="20"/>
                <w:szCs w:val="20"/>
              </w:rPr>
              <w:t>Have students ask their three partners and complete the survey</w:t>
            </w:r>
            <w:r w:rsidRPr="00E00975">
              <w:rPr>
                <w:sz w:val="20"/>
                <w:szCs w:val="20"/>
              </w:rPr>
              <w:t>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>/ Does anyone in your group have the same ideas? Share with the class.</w:t>
            </w:r>
          </w:p>
          <w:p w:rsidR="00A4588F" w:rsidRPr="00E00975" w:rsidRDefault="00A4588F" w:rsidP="00980C76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1. Have students find out if anyone in their groups has the same ideas.</w:t>
            </w:r>
          </w:p>
          <w:p w:rsidR="00A4588F" w:rsidRPr="00E00975" w:rsidRDefault="00A4588F" w:rsidP="00980C76">
            <w:pPr>
              <w:pStyle w:val="Bodytext21"/>
              <w:shd w:val="clear" w:color="auto" w:fill="auto"/>
              <w:spacing w:line="276" w:lineRule="auto"/>
              <w:ind w:firstLine="0"/>
              <w:rPr>
                <w:rStyle w:val="Bodytext20"/>
                <w:rFonts w:ascii="Times New Roman" w:hAnsi="Times New Roman" w:cs="Times New Roman"/>
                <w:sz w:val="20"/>
                <w:szCs w:val="20"/>
              </w:rPr>
            </w:pPr>
            <w:r w:rsidRPr="00E00975">
              <w:rPr>
                <w:rStyle w:val="Bodytext20"/>
                <w:rFonts w:ascii="Times New Roman" w:hAnsi="Times New Roman" w:cs="Times New Roman"/>
                <w:color w:val="000000"/>
                <w:sz w:val="20"/>
                <w:szCs w:val="20"/>
              </w:rPr>
              <w:t>2. Have some students share their findings with the class.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4F0A16" w:rsidRDefault="004F0A16" w:rsidP="004F0A16">
      <w:pPr>
        <w:rPr>
          <w:b/>
          <w:caps/>
        </w:rPr>
      </w:pPr>
    </w:p>
    <w:p w:rsidR="004F0A16" w:rsidRDefault="004F0A16" w:rsidP="00A4588F">
      <w:pPr>
        <w:rPr>
          <w:b/>
          <w:caps/>
        </w:rPr>
      </w:pPr>
    </w:p>
    <w:p w:rsidR="00C25DF7" w:rsidRPr="001D34BC" w:rsidRDefault="00C25DF7" w:rsidP="00C25DF7">
      <w:pPr>
        <w:jc w:val="both"/>
      </w:pPr>
    </w:p>
    <w:p w:rsidR="00C25DF7" w:rsidRDefault="00C25DF7" w:rsidP="00C25DF7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CA1A3D" w:rsidRPr="00CA1A3D" w:rsidRDefault="00CA1A3D" w:rsidP="00CA1A3D">
      <w:pPr>
        <w:pStyle w:val="BodyText"/>
        <w:numPr>
          <w:ilvl w:val="0"/>
          <w:numId w:val="16"/>
        </w:numPr>
      </w:pPr>
      <w:proofErr w:type="spellStart"/>
      <w:r w:rsidRPr="00CA1A3D">
        <w:t>Hs</w:t>
      </w:r>
      <w:proofErr w:type="spellEnd"/>
      <w:r w:rsidRPr="00CA1A3D">
        <w:t xml:space="preserve"> </w:t>
      </w:r>
      <w:proofErr w:type="spellStart"/>
      <w:r w:rsidRPr="00CA1A3D">
        <w:t>trả</w:t>
      </w:r>
      <w:proofErr w:type="spellEnd"/>
      <w:r w:rsidRPr="00CA1A3D">
        <w:t xml:space="preserve"> </w:t>
      </w:r>
      <w:proofErr w:type="spellStart"/>
      <w:r w:rsidRPr="00CA1A3D">
        <w:t>lời</w:t>
      </w:r>
      <w:proofErr w:type="spellEnd"/>
      <w:r w:rsidRPr="00CA1A3D">
        <w:t xml:space="preserve"> </w:t>
      </w:r>
      <w:proofErr w:type="spellStart"/>
      <w:r w:rsidRPr="00CA1A3D">
        <w:t>và</w:t>
      </w:r>
      <w:proofErr w:type="spellEnd"/>
      <w:r w:rsidR="00980C76">
        <w:t xml:space="preserve"> </w:t>
      </w:r>
      <w:proofErr w:type="spellStart"/>
      <w:r w:rsidR="00980C76">
        <w:t>làm</w:t>
      </w:r>
      <w:proofErr w:type="spellEnd"/>
      <w:r w:rsidR="00980C76">
        <w:t xml:space="preserve"> </w:t>
      </w:r>
      <w:proofErr w:type="spellStart"/>
      <w:r w:rsidR="00980C76">
        <w:t>bài</w:t>
      </w:r>
      <w:proofErr w:type="spellEnd"/>
      <w:r w:rsidR="00980C76">
        <w:t xml:space="preserve"> </w:t>
      </w:r>
      <w:proofErr w:type="spellStart"/>
      <w:r w:rsidR="00980C76">
        <w:t>tốt</w:t>
      </w:r>
      <w:proofErr w:type="spellEnd"/>
      <w:r w:rsidRPr="00CA1A3D">
        <w:t>.</w:t>
      </w:r>
    </w:p>
    <w:p w:rsidR="00CA1A3D" w:rsidRPr="00CA1A3D" w:rsidRDefault="00980C76" w:rsidP="00CA1A3D">
      <w:pPr>
        <w:pStyle w:val="BodyText"/>
        <w:numPr>
          <w:ilvl w:val="0"/>
          <w:numId w:val="16"/>
        </w:numPr>
      </w:pPr>
      <w:r>
        <w:t xml:space="preserve">1 </w:t>
      </w:r>
      <w:proofErr w:type="spellStart"/>
      <w:r>
        <w:t>số</w:t>
      </w:r>
      <w:proofErr w:type="spellEnd"/>
      <w:r>
        <w:t xml:space="preserve"> </w:t>
      </w:r>
      <w:proofErr w:type="spellStart"/>
      <w:r w:rsidR="00CA1A3D" w:rsidRPr="00CA1A3D">
        <w:t>Hs</w:t>
      </w:r>
      <w:proofErr w:type="spellEnd"/>
      <w:r>
        <w:t xml:space="preserve"> </w:t>
      </w:r>
      <w:proofErr w:type="spellStart"/>
      <w:proofErr w:type="gramStart"/>
      <w:r>
        <w:t>chưa</w:t>
      </w:r>
      <w:proofErr w:type="spellEnd"/>
      <w:r>
        <w:t xml:space="preserve"> </w:t>
      </w:r>
      <w:r w:rsidR="00CA1A3D" w:rsidRPr="00CA1A3D">
        <w:t xml:space="preserve"> </w:t>
      </w:r>
      <w:proofErr w:type="spellStart"/>
      <w:r w:rsidR="00CA1A3D" w:rsidRPr="00CA1A3D">
        <w:t>hiểu</w:t>
      </w:r>
      <w:proofErr w:type="spellEnd"/>
      <w:proofErr w:type="gramEnd"/>
      <w:r w:rsidR="00CA1A3D" w:rsidRPr="00CA1A3D">
        <w:t xml:space="preserve"> </w:t>
      </w:r>
      <w:proofErr w:type="spellStart"/>
      <w:r w:rsidR="00CA1A3D" w:rsidRPr="00CA1A3D">
        <w:t>bài</w:t>
      </w:r>
      <w:proofErr w:type="spellEnd"/>
      <w:r w:rsidR="00CA1A3D" w:rsidRPr="00CA1A3D">
        <w:t>.</w:t>
      </w:r>
    </w:p>
    <w:p w:rsidR="00C25DF7" w:rsidRDefault="00C25DF7" w:rsidP="00C25DF7">
      <w:pPr>
        <w:pStyle w:val="BodyText"/>
      </w:pPr>
    </w:p>
    <w:p w:rsidR="00CA1A3D" w:rsidRDefault="00CA1A3D" w:rsidP="00C25DF7">
      <w:pPr>
        <w:rPr>
          <w:b/>
          <w:u w:val="single"/>
        </w:rPr>
      </w:pPr>
    </w:p>
    <w:p w:rsidR="00980C76" w:rsidRDefault="00980C76" w:rsidP="00C25DF7">
      <w:pPr>
        <w:rPr>
          <w:b/>
          <w:u w:val="single"/>
        </w:rPr>
      </w:pPr>
    </w:p>
    <w:p w:rsidR="00980C76" w:rsidRDefault="00980C76" w:rsidP="00C25DF7">
      <w:pPr>
        <w:rPr>
          <w:b/>
          <w:u w:val="single"/>
        </w:rPr>
      </w:pPr>
    </w:p>
    <w:p w:rsidR="00980C76" w:rsidRDefault="00980C76" w:rsidP="00C25DF7"/>
    <w:p w:rsidR="00CA1A3D" w:rsidRDefault="00CA1A3D" w:rsidP="00C25DF7"/>
    <w:p w:rsidR="00CA1A3D" w:rsidRDefault="00CA1A3D" w:rsidP="00C25DF7"/>
    <w:p w:rsidR="00CA1A3D" w:rsidRDefault="00A4588F" w:rsidP="00CA1A3D">
      <w:pPr>
        <w:ind w:right="-98"/>
      </w:pPr>
      <w:r>
        <w:t>Week: 11</w:t>
      </w:r>
    </w:p>
    <w:p w:rsidR="00CA1A3D" w:rsidRDefault="00CA1A3D" w:rsidP="00CA1A3D">
      <w:pPr>
        <w:ind w:right="-98"/>
      </w:pPr>
      <w:r>
        <w:t>Period: 3</w:t>
      </w:r>
    </w:p>
    <w:p w:rsidR="00CA1A3D" w:rsidRDefault="00A4588F" w:rsidP="00CA1A3D">
      <w:pPr>
        <w:ind w:right="-98"/>
      </w:pPr>
      <w:r>
        <w:t>Designed on: 16/11 – 21/11</w:t>
      </w:r>
      <w:r w:rsidR="00CA1A3D">
        <w:t>/2020</w:t>
      </w:r>
    </w:p>
    <w:p w:rsidR="00CA1A3D" w:rsidRDefault="00CA1A3D" w:rsidP="00CA1A3D">
      <w:pPr>
        <w:ind w:right="-98"/>
      </w:pPr>
      <w:r>
        <w:t>Class: 7/3</w:t>
      </w:r>
    </w:p>
    <w:p w:rsidR="00CA1A3D" w:rsidRDefault="00CA1A3D" w:rsidP="00CA1A3D">
      <w:pPr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702" w:tblpY="115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800"/>
        <w:gridCol w:w="10692"/>
      </w:tblGrid>
      <w:tr w:rsidR="00A4588F" w:rsidRPr="00E00975" w:rsidTr="00980C76">
        <w:tc>
          <w:tcPr>
            <w:tcW w:w="14490" w:type="dxa"/>
            <w:gridSpan w:val="3"/>
            <w:shd w:val="clear" w:color="auto" w:fill="D9D9D9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Grade 7 – Theme 2:  Movies                                                                                                                                                                                                     Period  16                                                                    </w:t>
            </w:r>
          </w:p>
        </w:tc>
      </w:tr>
      <w:tr w:rsidR="00A4588F" w:rsidRPr="00E00975" w:rsidTr="00980C76">
        <w:trPr>
          <w:trHeight w:val="411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vAlign w:val="center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4- Articles about Vietnamese literature and movies.</w:t>
            </w:r>
          </w:p>
        </w:tc>
      </w:tr>
      <w:tr w:rsidR="00A4588F" w:rsidRPr="00E00975" w:rsidTr="00980C76">
        <w:trPr>
          <w:trHeight w:val="305"/>
        </w:trPr>
        <w:tc>
          <w:tcPr>
            <w:tcW w:w="1998" w:type="dxa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692" w:type="dxa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:rsidTr="00980C76">
        <w:tc>
          <w:tcPr>
            <w:tcW w:w="1998" w:type="dxa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Vocabulary: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Novel (n)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Author (n)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Fairy tale (n)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Award (n)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Comic book (n)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>Type (n)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 xml:space="preserve"> 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  <w:u w:val="single"/>
              </w:rPr>
            </w:pPr>
            <w:r w:rsidRPr="00E00975">
              <w:rPr>
                <w:i/>
                <w:sz w:val="20"/>
                <w:szCs w:val="20"/>
                <w:u w:val="single"/>
              </w:rPr>
              <w:t>Grammar: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00975">
              <w:rPr>
                <w:i/>
                <w:sz w:val="20"/>
                <w:szCs w:val="20"/>
              </w:rPr>
              <w:t xml:space="preserve"> Present perfect tense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Cs/>
                <w:sz w:val="20"/>
                <w:szCs w:val="20"/>
                <w:shd w:val="clear" w:color="auto" w:fill="FFFFFF"/>
                <w:vertAlign w:val="subscript"/>
              </w:rPr>
            </w:pPr>
            <w:r w:rsidRPr="00E00975">
              <w:rPr>
                <w:bCs/>
                <w:sz w:val="20"/>
                <w:szCs w:val="20"/>
                <w:shd w:val="clear" w:color="auto" w:fill="FFFFFF"/>
              </w:rPr>
              <w:t>(+) S + have/ has +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E00975">
              <w:rPr>
                <w:bCs/>
                <w:sz w:val="20"/>
                <w:szCs w:val="20"/>
                <w:shd w:val="clear" w:color="auto" w:fill="FFFFFF"/>
              </w:rPr>
              <w:t>/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-</w:t>
            </w:r>
            <w:proofErr w:type="spellStart"/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ed</w:t>
            </w:r>
            <w:proofErr w:type="spellEnd"/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Cs/>
                <w:sz w:val="20"/>
                <w:szCs w:val="20"/>
                <w:shd w:val="clear" w:color="auto" w:fill="FFFFFF"/>
                <w:vertAlign w:val="subscript"/>
              </w:rPr>
            </w:pPr>
            <w:r w:rsidRPr="00E00975">
              <w:rPr>
                <w:bCs/>
                <w:sz w:val="20"/>
                <w:szCs w:val="20"/>
                <w:shd w:val="clear" w:color="auto" w:fill="FFFFFF"/>
              </w:rPr>
              <w:t>(-) S + have/ has +   not   +  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E00975">
              <w:rPr>
                <w:bCs/>
                <w:sz w:val="20"/>
                <w:szCs w:val="20"/>
                <w:shd w:val="clear" w:color="auto" w:fill="FFFFFF"/>
              </w:rPr>
              <w:t>/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-</w:t>
            </w:r>
            <w:proofErr w:type="spellStart"/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ed</w:t>
            </w:r>
            <w:proofErr w:type="spellEnd"/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00975">
              <w:rPr>
                <w:bCs/>
                <w:sz w:val="20"/>
                <w:szCs w:val="20"/>
                <w:shd w:val="clear" w:color="auto" w:fill="FFFFFF"/>
              </w:rPr>
              <w:t xml:space="preserve">(?) Have/ Has +   </w:t>
            </w:r>
            <w:proofErr w:type="gramStart"/>
            <w:r w:rsidRPr="00E00975">
              <w:rPr>
                <w:bCs/>
                <w:sz w:val="20"/>
                <w:szCs w:val="20"/>
                <w:shd w:val="clear" w:color="auto" w:fill="FFFFFF"/>
              </w:rPr>
              <w:t>S  +</w:t>
            </w:r>
            <w:proofErr w:type="gramEnd"/>
            <w:r w:rsidRPr="00E00975">
              <w:rPr>
                <w:bCs/>
                <w:sz w:val="20"/>
                <w:szCs w:val="20"/>
                <w:shd w:val="clear" w:color="auto" w:fill="FFFFFF"/>
              </w:rPr>
              <w:t xml:space="preserve">  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E00975">
              <w:rPr>
                <w:bCs/>
                <w:sz w:val="20"/>
                <w:szCs w:val="20"/>
                <w:shd w:val="clear" w:color="auto" w:fill="FFFFFF"/>
              </w:rPr>
              <w:t>/ V</w:t>
            </w:r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-</w:t>
            </w:r>
            <w:proofErr w:type="spellStart"/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ed</w:t>
            </w:r>
            <w:proofErr w:type="spellEnd"/>
            <w:r w:rsidRPr="00E00975">
              <w:rPr>
                <w:bCs/>
                <w:sz w:val="20"/>
                <w:szCs w:val="20"/>
                <w:shd w:val="clear" w:color="auto" w:fill="FFFFFF"/>
                <w:vertAlign w:val="subscript"/>
              </w:rPr>
              <w:t>?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Cs/>
                <w:sz w:val="20"/>
                <w:szCs w:val="20"/>
                <w:shd w:val="clear" w:color="auto" w:fill="FFFFFF"/>
                <w:vertAlign w:val="subscript"/>
              </w:rPr>
            </w:pP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  <w:vertAlign w:val="subscript"/>
              </w:rPr>
            </w:pPr>
          </w:p>
        </w:tc>
        <w:tc>
          <w:tcPr>
            <w:tcW w:w="1800" w:type="dxa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p.20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</w:rPr>
              <w:t>- CD 32, 33, 34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92" w:type="dxa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REVIEW</w:t>
            </w: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Game: Don’t Stop the music.</w:t>
            </w:r>
          </w:p>
          <w:p w:rsidR="00A4588F" w:rsidRPr="00980C76" w:rsidRDefault="00A4588F" w:rsidP="00980C76">
            <w:pPr>
              <w:pStyle w:val="Footer"/>
              <w:spacing w:line="276" w:lineRule="auto"/>
              <w:rPr>
                <w:rFonts w:ascii="Times New Roman" w:hAnsi="Times New Roman"/>
                <w:color w:val="auto"/>
                <w:sz w:val="20"/>
              </w:rPr>
            </w:pPr>
            <w:r w:rsidRPr="00980C76">
              <w:rPr>
                <w:rFonts w:ascii="Times New Roman" w:hAnsi="Times New Roman"/>
                <w:color w:val="auto"/>
                <w:sz w:val="20"/>
              </w:rPr>
              <w:t>1. Have students write the words that match the picture they see.</w:t>
            </w:r>
          </w:p>
          <w:p w:rsidR="00A4588F" w:rsidRPr="00980C76" w:rsidRDefault="00A4588F" w:rsidP="00980C76">
            <w:pPr>
              <w:pStyle w:val="Footer"/>
              <w:spacing w:line="276" w:lineRule="auto"/>
              <w:rPr>
                <w:rFonts w:ascii="Times New Roman" w:hAnsi="Times New Roman"/>
                <w:color w:val="auto"/>
                <w:sz w:val="20"/>
              </w:rPr>
            </w:pPr>
            <w:r w:rsidRPr="00980C76">
              <w:rPr>
                <w:rFonts w:ascii="Times New Roman" w:hAnsi="Times New Roman"/>
                <w:color w:val="auto"/>
                <w:sz w:val="20"/>
              </w:rPr>
              <w:t>2. Divide class into two groups.</w:t>
            </w:r>
          </w:p>
          <w:p w:rsidR="00A4588F" w:rsidRPr="00980C76" w:rsidRDefault="00A4588F" w:rsidP="00980C76">
            <w:pPr>
              <w:pStyle w:val="Footer"/>
              <w:spacing w:line="276" w:lineRule="auto"/>
              <w:rPr>
                <w:rFonts w:ascii="Times New Roman" w:hAnsi="Times New Roman"/>
                <w:color w:val="auto"/>
                <w:sz w:val="20"/>
              </w:rPr>
            </w:pPr>
            <w:r w:rsidRPr="00980C76">
              <w:rPr>
                <w:rFonts w:ascii="Times New Roman" w:hAnsi="Times New Roman"/>
                <w:color w:val="auto"/>
                <w:sz w:val="20"/>
              </w:rPr>
              <w:t>3. Use the chalk for students to pass it to their friends one after another.</w:t>
            </w:r>
          </w:p>
          <w:p w:rsidR="00A4588F" w:rsidRPr="00980C76" w:rsidRDefault="00A4588F" w:rsidP="00980C76">
            <w:pPr>
              <w:pStyle w:val="Footer"/>
              <w:spacing w:line="276" w:lineRule="auto"/>
              <w:rPr>
                <w:rFonts w:ascii="Times New Roman" w:hAnsi="Times New Roman"/>
                <w:color w:val="auto"/>
                <w:sz w:val="20"/>
              </w:rPr>
            </w:pPr>
            <w:r w:rsidRPr="00980C76">
              <w:rPr>
                <w:rFonts w:ascii="Times New Roman" w:hAnsi="Times New Roman"/>
                <w:color w:val="auto"/>
                <w:sz w:val="20"/>
              </w:rPr>
              <w:t>4. Stop the song, the student who keeps a chalk will go to a board and write down the word.</w:t>
            </w:r>
          </w:p>
          <w:p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5. Correct and let students read the words again.</w:t>
            </w: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NEW WORDS</w:t>
            </w:r>
          </w:p>
          <w:p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b/>
                <w:sz w:val="20"/>
                <w:szCs w:val="20"/>
              </w:rPr>
              <w:t>/ Draw lines from the words to the descriptions. Check with a partner. Listen and repeat.</w:t>
            </w:r>
          </w:p>
          <w:p w:rsidR="00A4588F" w:rsidRPr="00E00975" w:rsidRDefault="00A4588F" w:rsidP="00980C76">
            <w:pPr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2. Have students look at the table and fill in the blanks.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Check the answers with their partner.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4. Play audio.  Have students listen and repeat.</w:t>
            </w:r>
          </w:p>
          <w:p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>/ With your partner, name comic books and novels that you like. Share with the class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Have pairs look at the pictures and make statements using reflexive pronouns.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Elicit their answers and write them on the board.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E00975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E00975">
              <w:rPr>
                <w:rFonts w:eastAsia="MyriadPro-Regular"/>
                <w:b/>
                <w:sz w:val="20"/>
                <w:szCs w:val="20"/>
              </w:rPr>
              <w:t>/ You will hear a talk about famous books and movies. Listen and write “True” or “False”.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E00975">
              <w:rPr>
                <w:sz w:val="20"/>
                <w:szCs w:val="20"/>
              </w:rPr>
              <w:t xml:space="preserve">. 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Play audio.  Have students listen and circle “True” “False”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Play audio again. Check answers as a whole class.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>/ Circle the correct words. Listen again and check.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</w:t>
            </w:r>
            <w:r w:rsidRPr="00E00975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Have students draw lines to match the sentences. 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Play audio again. Have students listen and check.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before="120"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Have students look at the Useful language box.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Play audio. Have students listen. 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Students practice the Useful language.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4588F" w:rsidRPr="00E00975" w:rsidTr="00980C76">
        <w:tc>
          <w:tcPr>
            <w:tcW w:w="1998" w:type="dxa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0692" w:type="dxa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p w:rsidR="00A4588F" w:rsidRPr="00E00975" w:rsidRDefault="00A4588F" w:rsidP="00A4588F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702" w:tblpY="115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800"/>
        <w:gridCol w:w="10692"/>
      </w:tblGrid>
      <w:tr w:rsidR="00A4588F" w:rsidRPr="00E00975" w:rsidTr="00980C76">
        <w:tc>
          <w:tcPr>
            <w:tcW w:w="14490" w:type="dxa"/>
            <w:gridSpan w:val="3"/>
            <w:shd w:val="clear" w:color="auto" w:fill="D9D9D9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Grade 7 – Theme 2:  Free Time                                                                                                                                                                                                      Period 17                                              </w:t>
            </w:r>
          </w:p>
        </w:tc>
      </w:tr>
      <w:tr w:rsidR="00A4588F" w:rsidRPr="00E00975" w:rsidTr="00980C76">
        <w:trPr>
          <w:trHeight w:val="411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vAlign w:val="center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Lesson 4</w:t>
            </w:r>
            <w:proofErr w:type="gramStart"/>
            <w:r w:rsidRPr="00E00975">
              <w:rPr>
                <w:sz w:val="20"/>
                <w:szCs w:val="20"/>
              </w:rPr>
              <w:t>-  Articles</w:t>
            </w:r>
            <w:proofErr w:type="gramEnd"/>
            <w:r w:rsidRPr="00E00975">
              <w:rPr>
                <w:sz w:val="20"/>
                <w:szCs w:val="20"/>
              </w:rPr>
              <w:t xml:space="preserve"> about Vietnamese literature and movies.</w:t>
            </w:r>
          </w:p>
        </w:tc>
      </w:tr>
      <w:tr w:rsidR="00A4588F" w:rsidRPr="00E00975" w:rsidTr="00980C76">
        <w:trPr>
          <w:trHeight w:val="305"/>
        </w:trPr>
        <w:tc>
          <w:tcPr>
            <w:tcW w:w="1998" w:type="dxa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692" w:type="dxa"/>
            <w:shd w:val="clear" w:color="auto" w:fill="D9D9D9"/>
            <w:vAlign w:val="center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A4588F" w:rsidRPr="00E00975" w:rsidTr="00980C76">
        <w:tc>
          <w:tcPr>
            <w:tcW w:w="1998" w:type="dxa"/>
          </w:tcPr>
          <w:p w:rsidR="00A4588F" w:rsidRPr="00E00975" w:rsidRDefault="00A4588F" w:rsidP="00980C76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  <w:u w:val="single"/>
              </w:rPr>
              <w:t>Resources:</w:t>
            </w:r>
            <w:r w:rsidRPr="00E00975">
              <w:rPr>
                <w:sz w:val="20"/>
                <w:szCs w:val="20"/>
              </w:rPr>
              <w:t xml:space="preserve"> 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STUDENT BOOK p.21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00975">
              <w:rPr>
                <w:sz w:val="20"/>
                <w:szCs w:val="20"/>
                <w:u w:val="single"/>
              </w:rPr>
              <w:t>Teaching Aids: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92" w:type="dxa"/>
          </w:tcPr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REVIEW</w:t>
            </w: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Game: JUMBLE WORDS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lastRenderedPageBreak/>
              <w:t>1. Divide class into 2 groups.</w:t>
            </w:r>
          </w:p>
          <w:p w:rsidR="00980C76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Two members of each group will stand up to say the correct word, which group is faster 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E00975">
              <w:rPr>
                <w:sz w:val="20"/>
                <w:szCs w:val="20"/>
              </w:rPr>
              <w:t>will</w:t>
            </w:r>
            <w:proofErr w:type="gramEnd"/>
            <w:r w:rsidRPr="00E00975">
              <w:rPr>
                <w:sz w:val="20"/>
                <w:szCs w:val="20"/>
              </w:rPr>
              <w:t xml:space="preserve"> get mark.</w:t>
            </w:r>
          </w:p>
          <w:p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READING</w:t>
            </w: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a. Read the article and choose the best title. Fill in the blank.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Have students read the text individually.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2. Read the text as a whole class. 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3. Have students choose the best answer and fill in the blank.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4. Check their answer as a whole class.</w:t>
            </w:r>
          </w:p>
          <w:p w:rsidR="00A4588F" w:rsidRPr="00E00975" w:rsidRDefault="00A4588F" w:rsidP="00980C76">
            <w:pPr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 xml:space="preserve">                         </w:t>
            </w:r>
            <w:r w:rsidRPr="00E00975">
              <w:rPr>
                <w:b/>
                <w:sz w:val="20"/>
                <w:szCs w:val="20"/>
              </w:rPr>
              <w:t>b. Read the article again and circle “True” or “false”.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 Have students read the article again.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Have students read and answers the questions.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3, Check answers as a whole class.</w:t>
            </w: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SPEAKING</w:t>
            </w:r>
          </w:p>
          <w:p w:rsidR="00A4588F" w:rsidRPr="00E00975" w:rsidRDefault="00A4588F" w:rsidP="00980C7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>“ BOOKS MADE INTO MOVIES AND TV SHOWS”</w:t>
            </w:r>
          </w:p>
          <w:p w:rsidR="00980C76" w:rsidRDefault="00A4588F" w:rsidP="00980C76">
            <w:pPr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>a/ You are talking to with a friend about novels and comic books that were made into</w:t>
            </w:r>
          </w:p>
          <w:p w:rsidR="00980C76" w:rsidRDefault="00A4588F" w:rsidP="00980C76">
            <w:pPr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E00975">
              <w:rPr>
                <w:rFonts w:eastAsia="MyriadPro-Regular"/>
                <w:b/>
                <w:sz w:val="20"/>
                <w:szCs w:val="20"/>
              </w:rPr>
              <w:t xml:space="preserve"> </w:t>
            </w:r>
            <w:proofErr w:type="gramStart"/>
            <w:r w:rsidRPr="00E00975">
              <w:rPr>
                <w:rFonts w:eastAsia="MyriadPro-Regular"/>
                <w:b/>
                <w:sz w:val="20"/>
                <w:szCs w:val="20"/>
              </w:rPr>
              <w:t>movies</w:t>
            </w:r>
            <w:proofErr w:type="gramEnd"/>
            <w:r w:rsidRPr="00E00975">
              <w:rPr>
                <w:rFonts w:eastAsia="MyriadPro-Regular"/>
                <w:b/>
                <w:sz w:val="20"/>
                <w:szCs w:val="20"/>
              </w:rPr>
              <w:t xml:space="preserve"> and TV shows. Work in pair, Student B turn to page 105, file 4. </w:t>
            </w:r>
          </w:p>
          <w:p w:rsidR="00A4588F" w:rsidRPr="00E00975" w:rsidRDefault="00A4588F" w:rsidP="00980C76">
            <w:pPr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E00975">
              <w:rPr>
                <w:rFonts w:eastAsia="MyriadPro-Regular"/>
                <w:b/>
                <w:sz w:val="20"/>
                <w:szCs w:val="20"/>
              </w:rPr>
              <w:t>Student A answer</w:t>
            </w:r>
            <w:proofErr w:type="gramEnd"/>
            <w:r w:rsidRPr="00E00975">
              <w:rPr>
                <w:rFonts w:eastAsia="MyriadPro-Regular"/>
                <w:b/>
                <w:sz w:val="20"/>
                <w:szCs w:val="20"/>
              </w:rPr>
              <w:t xml:space="preserve"> your friend’s questions about Iron man and Twilight.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2. Divide class into pairs.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3. Have pairs talk about and write as many as they can for each column.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E00975">
              <w:rPr>
                <w:rFonts w:eastAsia="MyriadPro-Regular"/>
                <w:sz w:val="20"/>
                <w:szCs w:val="20"/>
              </w:rPr>
              <w:t>4. Have students share with the class.</w:t>
            </w:r>
          </w:p>
          <w:p w:rsidR="00980C76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>/ Swap roles and repeat. Then practice the conversation with other books and movies you</w:t>
            </w:r>
          </w:p>
          <w:p w:rsidR="00A4588F" w:rsidRPr="00E00975" w:rsidRDefault="00A4588F" w:rsidP="00980C76">
            <w:pPr>
              <w:autoSpaceDE w:val="0"/>
              <w:autoSpaceDN w:val="0"/>
              <w:adjustRightInd w:val="0"/>
              <w:spacing w:line="276" w:lineRule="auto"/>
              <w:rPr>
                <w:rStyle w:val="Strong"/>
                <w:rFonts w:eastAsia="MyriadPro-Regular"/>
                <w:b w:val="0"/>
                <w:bCs w:val="0"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00975">
              <w:rPr>
                <w:b/>
                <w:sz w:val="20"/>
                <w:szCs w:val="20"/>
              </w:rPr>
              <w:t>know</w:t>
            </w:r>
            <w:proofErr w:type="gramEnd"/>
            <w:r w:rsidRPr="00E00975">
              <w:rPr>
                <w:b/>
                <w:sz w:val="20"/>
                <w:szCs w:val="20"/>
              </w:rPr>
              <w:t>.</w:t>
            </w:r>
          </w:p>
          <w:p w:rsidR="00A4588F" w:rsidRPr="00E00975" w:rsidRDefault="00A4588F" w:rsidP="00980C76">
            <w:pPr>
              <w:spacing w:line="276" w:lineRule="auto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1.</w:t>
            </w:r>
            <w:r w:rsidRPr="00E00975">
              <w:rPr>
                <w:rFonts w:eastAsia="MyriadPro-Regular"/>
                <w:sz w:val="20"/>
                <w:szCs w:val="20"/>
              </w:rPr>
              <w:t xml:space="preserve"> Have students </w:t>
            </w:r>
            <w:r w:rsidRPr="00E00975">
              <w:rPr>
                <w:sz w:val="20"/>
                <w:szCs w:val="20"/>
              </w:rPr>
              <w:t>talk to their partner.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2. Have some students share with the class.</w:t>
            </w:r>
          </w:p>
          <w:p w:rsidR="00A4588F" w:rsidRPr="00E00975" w:rsidRDefault="00A4588F" w:rsidP="00980C76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 </w:t>
            </w:r>
            <w:r w:rsidRPr="00E00975">
              <w:rPr>
                <w:b/>
                <w:sz w:val="20"/>
                <w:szCs w:val="20"/>
              </w:rPr>
              <w:tab/>
              <w:t xml:space="preserve"> 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</w:r>
            <w:r w:rsidRPr="00E00975">
              <w:rPr>
                <w:b/>
                <w:sz w:val="20"/>
                <w:szCs w:val="20"/>
              </w:rPr>
              <w:tab/>
              <w:t xml:space="preserve">                               WRITING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i/>
                <w:sz w:val="20"/>
                <w:szCs w:val="20"/>
              </w:rPr>
            </w:pPr>
            <w:r w:rsidRPr="00E00975">
              <w:rPr>
                <w:b/>
                <w:sz w:val="20"/>
                <w:szCs w:val="20"/>
              </w:rPr>
              <w:t xml:space="preserve">a/ </w:t>
            </w:r>
            <w:r w:rsidRPr="00E00975">
              <w:rPr>
                <w:b/>
                <w:i/>
                <w:sz w:val="20"/>
                <w:szCs w:val="20"/>
              </w:rPr>
              <w:t>Read the paragraph and choose the best topic sentence</w:t>
            </w:r>
          </w:p>
          <w:p w:rsidR="00A4588F" w:rsidRPr="00E00975" w:rsidRDefault="00A4588F" w:rsidP="00980C76">
            <w:pPr>
              <w:numPr>
                <w:ilvl w:val="0"/>
                <w:numId w:val="39"/>
              </w:numPr>
              <w:spacing w:line="276" w:lineRule="auto"/>
              <w:ind w:left="227" w:hanging="180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Have students look at the paragraph on page 21.</w:t>
            </w:r>
          </w:p>
          <w:p w:rsidR="00A4588F" w:rsidRPr="00E00975" w:rsidRDefault="00A4588F" w:rsidP="00980C76">
            <w:pPr>
              <w:numPr>
                <w:ilvl w:val="0"/>
                <w:numId w:val="39"/>
              </w:numPr>
              <w:spacing w:line="276" w:lineRule="auto"/>
              <w:ind w:left="227" w:hanging="180"/>
              <w:jc w:val="both"/>
              <w:rPr>
                <w:sz w:val="20"/>
                <w:szCs w:val="20"/>
              </w:rPr>
            </w:pPr>
            <w:r w:rsidRPr="00E00975">
              <w:rPr>
                <w:sz w:val="20"/>
                <w:szCs w:val="20"/>
              </w:rPr>
              <w:t>Have students choose the best topic sentence. Share with the class.</w:t>
            </w:r>
          </w:p>
          <w:p w:rsidR="00A4588F" w:rsidRPr="00E00975" w:rsidRDefault="00A4588F" w:rsidP="00980C76">
            <w:pPr>
              <w:spacing w:line="276" w:lineRule="auto"/>
              <w:ind w:left="47"/>
              <w:rPr>
                <w:b/>
                <w:sz w:val="20"/>
                <w:szCs w:val="20"/>
              </w:rPr>
            </w:pPr>
            <w:proofErr w:type="gramStart"/>
            <w:r w:rsidRPr="00E00975">
              <w:rPr>
                <w:b/>
                <w:sz w:val="20"/>
                <w:szCs w:val="20"/>
              </w:rPr>
              <w:t>b</w:t>
            </w:r>
            <w:proofErr w:type="gramEnd"/>
            <w:r w:rsidRPr="00E00975">
              <w:rPr>
                <w:b/>
                <w:sz w:val="20"/>
                <w:szCs w:val="20"/>
              </w:rPr>
              <w:t>/ Use your own ideas to write the similar paragraph.</w:t>
            </w:r>
          </w:p>
          <w:p w:rsidR="00A4588F" w:rsidRPr="00E00975" w:rsidRDefault="00A4588F" w:rsidP="00980C76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A1A3D" w:rsidRPr="001D34BC" w:rsidRDefault="00CA1A3D" w:rsidP="00C25DF7"/>
    <w:p w:rsidR="00C25DF7" w:rsidRPr="001D34BC" w:rsidRDefault="00C25DF7" w:rsidP="00C25DF7"/>
    <w:p w:rsidR="00C25DF7" w:rsidRDefault="00C25DF7" w:rsidP="00C25DF7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CA1A3D" w:rsidRPr="00CA1A3D" w:rsidRDefault="00CA1A3D" w:rsidP="00CA1A3D">
      <w:pPr>
        <w:pStyle w:val="BodyText"/>
        <w:numPr>
          <w:ilvl w:val="0"/>
          <w:numId w:val="16"/>
        </w:numPr>
      </w:pPr>
      <w:proofErr w:type="spellStart"/>
      <w:r w:rsidRPr="00CA1A3D">
        <w:t>Hs</w:t>
      </w:r>
      <w:proofErr w:type="spellEnd"/>
      <w:r w:rsidRPr="00CA1A3D">
        <w:t xml:space="preserve"> </w:t>
      </w:r>
      <w:proofErr w:type="spellStart"/>
      <w:r w:rsidRPr="00CA1A3D">
        <w:t>chưa</w:t>
      </w:r>
      <w:proofErr w:type="spellEnd"/>
      <w:r w:rsidRPr="00CA1A3D">
        <w:t xml:space="preserve"> </w:t>
      </w:r>
      <w:proofErr w:type="spellStart"/>
      <w:r w:rsidRPr="00CA1A3D">
        <w:t>đọc</w:t>
      </w:r>
      <w:proofErr w:type="spellEnd"/>
      <w:r w:rsidRPr="00CA1A3D">
        <w:t xml:space="preserve"> </w:t>
      </w:r>
      <w:proofErr w:type="spellStart"/>
      <w:r w:rsidRPr="00CA1A3D">
        <w:t>tốt</w:t>
      </w:r>
      <w:proofErr w:type="spellEnd"/>
      <w:r w:rsidRPr="00CA1A3D">
        <w:t>.</w:t>
      </w:r>
    </w:p>
    <w:p w:rsidR="00CA1A3D" w:rsidRPr="00CA1A3D" w:rsidRDefault="00980C76" w:rsidP="00CA1A3D">
      <w:pPr>
        <w:pStyle w:val="BodyText"/>
        <w:numPr>
          <w:ilvl w:val="0"/>
          <w:numId w:val="16"/>
        </w:numPr>
      </w:pPr>
      <w:proofErr w:type="spellStart"/>
      <w:r>
        <w:t>Gv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lạ</w:t>
      </w:r>
      <w:r w:rsidR="00CA1A3D" w:rsidRPr="00CA1A3D">
        <w:t>i</w:t>
      </w:r>
      <w:proofErr w:type="spellEnd"/>
      <w:r w:rsidR="00CA1A3D" w:rsidRPr="00CA1A3D">
        <w:t xml:space="preserve"> </w:t>
      </w:r>
      <w:proofErr w:type="spellStart"/>
      <w:r w:rsidR="00CA1A3D" w:rsidRPr="00CA1A3D">
        <w:t>nhiều</w:t>
      </w:r>
      <w:proofErr w:type="spellEnd"/>
      <w:r w:rsidR="00CA1A3D" w:rsidRPr="00CA1A3D">
        <w:t xml:space="preserve"> </w:t>
      </w:r>
      <w:proofErr w:type="spellStart"/>
      <w:r w:rsidR="00CA1A3D" w:rsidRPr="00CA1A3D">
        <w:t>lần</w:t>
      </w:r>
      <w:proofErr w:type="spellEnd"/>
      <w:r w:rsidR="00CA1A3D" w:rsidRPr="00CA1A3D">
        <w:t>.</w:t>
      </w:r>
    </w:p>
    <w:p w:rsidR="00C25DF7" w:rsidRDefault="00C25DF7" w:rsidP="00C25DF7">
      <w:pPr>
        <w:pStyle w:val="BodyText"/>
      </w:pPr>
    </w:p>
    <w:p w:rsidR="00D87390" w:rsidRPr="00C25DF7" w:rsidRDefault="00C25DF7" w:rsidP="00C25DF7">
      <w:r>
        <w:tab/>
      </w:r>
    </w:p>
    <w:sectPr w:rsidR="00D87390" w:rsidRPr="00C25DF7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31" w:rsidRDefault="00E05031">
      <w:r>
        <w:separator/>
      </w:r>
    </w:p>
  </w:endnote>
  <w:endnote w:type="continuationSeparator" w:id="0">
    <w:p w:rsidR="00E05031" w:rsidRDefault="00E0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MS Song"/>
    <w:panose1 w:val="00000000000000000000"/>
    <w:charset w:val="88"/>
    <w:family w:val="swiss"/>
    <w:notTrueType/>
    <w:pitch w:val="default"/>
    <w:sig w:usb0="20000001" w:usb1="08080000" w:usb2="00000010" w:usb3="00000000" w:csb0="001001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31" w:rsidRDefault="00E05031">
      <w:r>
        <w:separator/>
      </w:r>
    </w:p>
  </w:footnote>
  <w:footnote w:type="continuationSeparator" w:id="0">
    <w:p w:rsidR="00E05031" w:rsidRDefault="00E0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4pt;height:9.4pt" o:bullet="t">
        <v:imagedata r:id="rId1" o:title="BD21308_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3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10563B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B9948EA"/>
    <w:multiLevelType w:val="hybridMultilevel"/>
    <w:tmpl w:val="24CABC0C"/>
    <w:lvl w:ilvl="0" w:tplc="4F44335A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99387A88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345B4E30"/>
    <w:multiLevelType w:val="singleLevel"/>
    <w:tmpl w:val="ADF64B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B8770BB"/>
    <w:multiLevelType w:val="multilevel"/>
    <w:tmpl w:val="0000000E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5">
    <w:nsid w:val="43FA15A1"/>
    <w:multiLevelType w:val="hybridMultilevel"/>
    <w:tmpl w:val="96AE0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4F1A42"/>
    <w:multiLevelType w:val="hybridMultilevel"/>
    <w:tmpl w:val="CBC86548"/>
    <w:lvl w:ilvl="0" w:tplc="650ACDC0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4A6D6BD6"/>
    <w:multiLevelType w:val="hybridMultilevel"/>
    <w:tmpl w:val="6090047A"/>
    <w:lvl w:ilvl="0" w:tplc="D6028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F52125A"/>
    <w:multiLevelType w:val="multilevel"/>
    <w:tmpl w:val="0000000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2">
    <w:nsid w:val="5FA62A29"/>
    <w:multiLevelType w:val="singleLevel"/>
    <w:tmpl w:val="4BB013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98205B"/>
    <w:multiLevelType w:val="multilevel"/>
    <w:tmpl w:val="00000006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6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520BB4"/>
    <w:multiLevelType w:val="hybridMultilevel"/>
    <w:tmpl w:val="D7B60364"/>
    <w:lvl w:ilvl="0" w:tplc="C9EE67E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29"/>
  </w:num>
  <w:num w:numId="4">
    <w:abstractNumId w:val="13"/>
  </w:num>
  <w:num w:numId="5">
    <w:abstractNumId w:val="38"/>
  </w:num>
  <w:num w:numId="6">
    <w:abstractNumId w:val="36"/>
  </w:num>
  <w:num w:numId="7">
    <w:abstractNumId w:val="14"/>
  </w:num>
  <w:num w:numId="8">
    <w:abstractNumId w:val="20"/>
  </w:num>
  <w:num w:numId="9">
    <w:abstractNumId w:val="19"/>
  </w:num>
  <w:num w:numId="10">
    <w:abstractNumId w:val="26"/>
  </w:num>
  <w:num w:numId="11">
    <w:abstractNumId w:val="30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32"/>
  </w:num>
  <w:num w:numId="17">
    <w:abstractNumId w:val="23"/>
  </w:num>
  <w:num w:numId="18">
    <w:abstractNumId w:val="21"/>
  </w:num>
  <w:num w:numId="19">
    <w:abstractNumId w:val="22"/>
  </w:num>
  <w:num w:numId="20">
    <w:abstractNumId w:val="27"/>
  </w:num>
  <w:num w:numId="21">
    <w:abstractNumId w:val="37"/>
  </w:num>
  <w:num w:numId="22">
    <w:abstractNumId w:val="28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0"/>
  </w:num>
  <w:num w:numId="28">
    <w:abstractNumId w:val="35"/>
  </w:num>
  <w:num w:numId="29">
    <w:abstractNumId w:val="24"/>
  </w:num>
  <w:num w:numId="30">
    <w:abstractNumId w:val="31"/>
  </w:num>
  <w:num w:numId="31">
    <w:abstractNumId w:val="7"/>
  </w:num>
  <w:num w:numId="32">
    <w:abstractNumId w:val="8"/>
  </w:num>
  <w:num w:numId="33">
    <w:abstractNumId w:val="5"/>
  </w:num>
  <w:num w:numId="34">
    <w:abstractNumId w:val="6"/>
  </w:num>
  <w:num w:numId="35">
    <w:abstractNumId w:val="9"/>
  </w:num>
  <w:num w:numId="36">
    <w:abstractNumId w:val="10"/>
  </w:num>
  <w:num w:numId="37">
    <w:abstractNumId w:val="11"/>
  </w:num>
  <w:num w:numId="38">
    <w:abstractNumId w:val="12"/>
  </w:num>
  <w:num w:numId="3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76D0F"/>
    <w:rsid w:val="00084438"/>
    <w:rsid w:val="000A3A71"/>
    <w:rsid w:val="000C3E07"/>
    <w:rsid w:val="000E3A14"/>
    <w:rsid w:val="00103CE4"/>
    <w:rsid w:val="00135FA9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300673"/>
    <w:rsid w:val="00301E23"/>
    <w:rsid w:val="00312484"/>
    <w:rsid w:val="00334445"/>
    <w:rsid w:val="00344B52"/>
    <w:rsid w:val="003602CD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4F0A16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8E2EEC"/>
    <w:rsid w:val="00912749"/>
    <w:rsid w:val="009153E7"/>
    <w:rsid w:val="00926416"/>
    <w:rsid w:val="009307C6"/>
    <w:rsid w:val="00934354"/>
    <w:rsid w:val="00950F3F"/>
    <w:rsid w:val="00957B9A"/>
    <w:rsid w:val="009654A0"/>
    <w:rsid w:val="0097664B"/>
    <w:rsid w:val="00976FA0"/>
    <w:rsid w:val="00980C76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4588F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A4ED0"/>
    <w:rsid w:val="00BA6537"/>
    <w:rsid w:val="00C25DF7"/>
    <w:rsid w:val="00C266C6"/>
    <w:rsid w:val="00C27978"/>
    <w:rsid w:val="00C41742"/>
    <w:rsid w:val="00C428AF"/>
    <w:rsid w:val="00C43EA7"/>
    <w:rsid w:val="00C673B6"/>
    <w:rsid w:val="00C9772C"/>
    <w:rsid w:val="00CA1A3D"/>
    <w:rsid w:val="00CA403E"/>
    <w:rsid w:val="00CB4440"/>
    <w:rsid w:val="00CB5DC6"/>
    <w:rsid w:val="00CB7179"/>
    <w:rsid w:val="00CD0455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87390"/>
    <w:rsid w:val="00DA71F7"/>
    <w:rsid w:val="00DA797E"/>
    <w:rsid w:val="00DC0425"/>
    <w:rsid w:val="00E02A94"/>
    <w:rsid w:val="00E05031"/>
    <w:rsid w:val="00E05BCC"/>
    <w:rsid w:val="00E40BA8"/>
    <w:rsid w:val="00E50205"/>
    <w:rsid w:val="00E53C76"/>
    <w:rsid w:val="00E545EC"/>
    <w:rsid w:val="00E616B7"/>
    <w:rsid w:val="00E70FDD"/>
    <w:rsid w:val="00E95E59"/>
    <w:rsid w:val="00EC2EEF"/>
    <w:rsid w:val="00EC4688"/>
    <w:rsid w:val="00EC6200"/>
    <w:rsid w:val="00ED14D9"/>
    <w:rsid w:val="00F272BE"/>
    <w:rsid w:val="00F3100E"/>
    <w:rsid w:val="00F47D2A"/>
    <w:rsid w:val="00F72A42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8E2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2EE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5DF7"/>
    <w:pPr>
      <w:tabs>
        <w:tab w:val="center" w:pos="4320"/>
        <w:tab w:val="right" w:pos="8640"/>
      </w:tabs>
    </w:pPr>
    <w:rPr>
      <w:rFonts w:ascii=".VnTime" w:hAnsi=".VnTime"/>
      <w:color w:val="0000FF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5DF7"/>
    <w:rPr>
      <w:rFonts w:ascii=".VnTime" w:eastAsia="Times New Roman" w:hAnsi=".VnTime"/>
      <w:color w:val="0000FF"/>
      <w:sz w:val="28"/>
    </w:rPr>
  </w:style>
  <w:style w:type="character" w:customStyle="1" w:styleId="Heading1">
    <w:name w:val="Heading #1_"/>
    <w:link w:val="Heading10"/>
    <w:uiPriority w:val="99"/>
    <w:rsid w:val="00A4588F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A4588F"/>
    <w:pPr>
      <w:widowControl w:val="0"/>
      <w:shd w:val="clear" w:color="auto" w:fill="FFFFFF"/>
      <w:spacing w:line="214" w:lineRule="exact"/>
      <w:ind w:hanging="260"/>
      <w:jc w:val="both"/>
      <w:outlineLvl w:val="0"/>
    </w:pPr>
    <w:rPr>
      <w:rFonts w:ascii="Segoe UI" w:eastAsia="Calibri" w:hAnsi="Segoe UI" w:cs="Segoe UI"/>
      <w:b/>
      <w:bCs/>
      <w:sz w:val="17"/>
      <w:szCs w:val="17"/>
    </w:rPr>
  </w:style>
  <w:style w:type="character" w:customStyle="1" w:styleId="Bodytext20">
    <w:name w:val="Body text (2)_"/>
    <w:link w:val="Bodytext21"/>
    <w:uiPriority w:val="99"/>
    <w:rsid w:val="00A4588F"/>
    <w:rPr>
      <w:rFonts w:ascii="Segoe UI" w:hAnsi="Segoe UI" w:cs="Segoe UI"/>
      <w:sz w:val="16"/>
      <w:szCs w:val="16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A4588F"/>
    <w:pPr>
      <w:widowControl w:val="0"/>
      <w:shd w:val="clear" w:color="auto" w:fill="FFFFFF"/>
      <w:spacing w:line="214" w:lineRule="exact"/>
      <w:ind w:hanging="180"/>
      <w:jc w:val="both"/>
    </w:pPr>
    <w:rPr>
      <w:rFonts w:ascii="Segoe UI" w:eastAsia="Calibri" w:hAnsi="Segoe UI" w:cs="Segoe UI"/>
      <w:sz w:val="16"/>
      <w:szCs w:val="16"/>
    </w:rPr>
  </w:style>
  <w:style w:type="character" w:customStyle="1" w:styleId="Bodytext2Exact">
    <w:name w:val="Body text (2) Exact"/>
    <w:uiPriority w:val="99"/>
    <w:rsid w:val="00A4588F"/>
    <w:rPr>
      <w:rFonts w:ascii="Calibri" w:hAnsi="Calibri" w:cs="Calibri"/>
      <w:sz w:val="18"/>
      <w:szCs w:val="18"/>
      <w:u w:val="none"/>
    </w:rPr>
  </w:style>
  <w:style w:type="character" w:customStyle="1" w:styleId="Heading1Exact">
    <w:name w:val="Heading #1 Exact"/>
    <w:uiPriority w:val="99"/>
    <w:rsid w:val="00A4588F"/>
    <w:rPr>
      <w:rFonts w:ascii="Calibri" w:hAnsi="Calibri" w:cs="Calibri"/>
      <w:b/>
      <w:bCs/>
      <w:sz w:val="18"/>
      <w:szCs w:val="18"/>
      <w:u w:val="none"/>
    </w:rPr>
  </w:style>
  <w:style w:type="character" w:customStyle="1" w:styleId="Bodytext4">
    <w:name w:val="Body text (4)_"/>
    <w:link w:val="Bodytext41"/>
    <w:uiPriority w:val="99"/>
    <w:rsid w:val="00A4588F"/>
    <w:rPr>
      <w:rFonts w:cs="Calibri"/>
      <w:i/>
      <w:iCs/>
      <w:sz w:val="18"/>
      <w:szCs w:val="18"/>
      <w:shd w:val="clear" w:color="auto" w:fill="FFFFFF"/>
    </w:rPr>
  </w:style>
  <w:style w:type="character" w:customStyle="1" w:styleId="Bodytext4NotItalic">
    <w:name w:val="Body text (4) + Not Italic"/>
    <w:uiPriority w:val="99"/>
    <w:rsid w:val="00A4588F"/>
    <w:rPr>
      <w:rFonts w:ascii="Calibri" w:hAnsi="Calibri" w:cs="Calibri"/>
      <w:i w:val="0"/>
      <w:iCs w:val="0"/>
      <w:sz w:val="18"/>
      <w:szCs w:val="18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A4588F"/>
    <w:pPr>
      <w:widowControl w:val="0"/>
      <w:shd w:val="clear" w:color="auto" w:fill="FFFFFF"/>
      <w:spacing w:line="214" w:lineRule="exact"/>
      <w:ind w:hanging="400"/>
      <w:jc w:val="both"/>
    </w:pPr>
    <w:rPr>
      <w:rFonts w:ascii="Calibri" w:eastAsia="Calibri" w:hAnsi="Calibri" w:cs="Calibri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8E2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2EE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5DF7"/>
    <w:pPr>
      <w:tabs>
        <w:tab w:val="center" w:pos="4320"/>
        <w:tab w:val="right" w:pos="8640"/>
      </w:tabs>
    </w:pPr>
    <w:rPr>
      <w:rFonts w:ascii=".VnTime" w:hAnsi=".VnTime"/>
      <w:color w:val="0000FF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5DF7"/>
    <w:rPr>
      <w:rFonts w:ascii=".VnTime" w:eastAsia="Times New Roman" w:hAnsi=".VnTime"/>
      <w:color w:val="0000FF"/>
      <w:sz w:val="28"/>
    </w:rPr>
  </w:style>
  <w:style w:type="character" w:customStyle="1" w:styleId="Heading1">
    <w:name w:val="Heading #1_"/>
    <w:link w:val="Heading10"/>
    <w:uiPriority w:val="99"/>
    <w:rsid w:val="00A4588F"/>
    <w:rPr>
      <w:rFonts w:ascii="Segoe UI" w:hAnsi="Segoe UI" w:cs="Segoe UI"/>
      <w:b/>
      <w:bCs/>
      <w:sz w:val="17"/>
      <w:szCs w:val="17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A4588F"/>
    <w:pPr>
      <w:widowControl w:val="0"/>
      <w:shd w:val="clear" w:color="auto" w:fill="FFFFFF"/>
      <w:spacing w:line="214" w:lineRule="exact"/>
      <w:ind w:hanging="260"/>
      <w:jc w:val="both"/>
      <w:outlineLvl w:val="0"/>
    </w:pPr>
    <w:rPr>
      <w:rFonts w:ascii="Segoe UI" w:eastAsia="Calibri" w:hAnsi="Segoe UI" w:cs="Segoe UI"/>
      <w:b/>
      <w:bCs/>
      <w:sz w:val="17"/>
      <w:szCs w:val="17"/>
    </w:rPr>
  </w:style>
  <w:style w:type="character" w:customStyle="1" w:styleId="Bodytext20">
    <w:name w:val="Body text (2)_"/>
    <w:link w:val="Bodytext21"/>
    <w:uiPriority w:val="99"/>
    <w:rsid w:val="00A4588F"/>
    <w:rPr>
      <w:rFonts w:ascii="Segoe UI" w:hAnsi="Segoe UI" w:cs="Segoe UI"/>
      <w:sz w:val="16"/>
      <w:szCs w:val="16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A4588F"/>
    <w:pPr>
      <w:widowControl w:val="0"/>
      <w:shd w:val="clear" w:color="auto" w:fill="FFFFFF"/>
      <w:spacing w:line="214" w:lineRule="exact"/>
      <w:ind w:hanging="180"/>
      <w:jc w:val="both"/>
    </w:pPr>
    <w:rPr>
      <w:rFonts w:ascii="Segoe UI" w:eastAsia="Calibri" w:hAnsi="Segoe UI" w:cs="Segoe UI"/>
      <w:sz w:val="16"/>
      <w:szCs w:val="16"/>
    </w:rPr>
  </w:style>
  <w:style w:type="character" w:customStyle="1" w:styleId="Bodytext2Exact">
    <w:name w:val="Body text (2) Exact"/>
    <w:uiPriority w:val="99"/>
    <w:rsid w:val="00A4588F"/>
    <w:rPr>
      <w:rFonts w:ascii="Calibri" w:hAnsi="Calibri" w:cs="Calibri"/>
      <w:sz w:val="18"/>
      <w:szCs w:val="18"/>
      <w:u w:val="none"/>
    </w:rPr>
  </w:style>
  <w:style w:type="character" w:customStyle="1" w:styleId="Heading1Exact">
    <w:name w:val="Heading #1 Exact"/>
    <w:uiPriority w:val="99"/>
    <w:rsid w:val="00A4588F"/>
    <w:rPr>
      <w:rFonts w:ascii="Calibri" w:hAnsi="Calibri" w:cs="Calibri"/>
      <w:b/>
      <w:bCs/>
      <w:sz w:val="18"/>
      <w:szCs w:val="18"/>
      <w:u w:val="none"/>
    </w:rPr>
  </w:style>
  <w:style w:type="character" w:customStyle="1" w:styleId="Bodytext4">
    <w:name w:val="Body text (4)_"/>
    <w:link w:val="Bodytext41"/>
    <w:uiPriority w:val="99"/>
    <w:rsid w:val="00A4588F"/>
    <w:rPr>
      <w:rFonts w:cs="Calibri"/>
      <w:i/>
      <w:iCs/>
      <w:sz w:val="18"/>
      <w:szCs w:val="18"/>
      <w:shd w:val="clear" w:color="auto" w:fill="FFFFFF"/>
    </w:rPr>
  </w:style>
  <w:style w:type="character" w:customStyle="1" w:styleId="Bodytext4NotItalic">
    <w:name w:val="Body text (4) + Not Italic"/>
    <w:uiPriority w:val="99"/>
    <w:rsid w:val="00A4588F"/>
    <w:rPr>
      <w:rFonts w:ascii="Calibri" w:hAnsi="Calibri" w:cs="Calibri"/>
      <w:i w:val="0"/>
      <w:iCs w:val="0"/>
      <w:sz w:val="18"/>
      <w:szCs w:val="18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A4588F"/>
    <w:pPr>
      <w:widowControl w:val="0"/>
      <w:shd w:val="clear" w:color="auto" w:fill="FFFFFF"/>
      <w:spacing w:line="214" w:lineRule="exact"/>
      <w:ind w:hanging="400"/>
      <w:jc w:val="both"/>
    </w:pPr>
    <w:rPr>
      <w:rFonts w:ascii="Calibri" w:eastAsia="Calibri" w:hAnsi="Calibri"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7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44</cp:revision>
  <cp:lastPrinted>2020-05-24T14:36:00Z</cp:lastPrinted>
  <dcterms:created xsi:type="dcterms:W3CDTF">2018-09-18T01:45:00Z</dcterms:created>
  <dcterms:modified xsi:type="dcterms:W3CDTF">2020-11-22T05:17:00Z</dcterms:modified>
</cp:coreProperties>
</file>